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B645" w14:textId="7EA138F8" w:rsidR="00BF240F" w:rsidRPr="00800960" w:rsidRDefault="00A833EB" w:rsidP="004E25A0">
      <w:pPr>
        <w:pStyle w:val="DreamTitle"/>
        <w:jc w:val="center"/>
        <w:rPr>
          <w:lang w:val="pt-PT"/>
        </w:rPr>
      </w:pPr>
      <w:r w:rsidRPr="00800960">
        <w:rPr>
          <w:noProof/>
          <w:lang w:val="pt-PT"/>
        </w:rPr>
        <w:t>Pacote de</w:t>
      </w:r>
      <w:r w:rsidR="003F58EF">
        <w:rPr>
          <w:noProof/>
          <w:lang w:val="pt-PT"/>
        </w:rPr>
        <w:t xml:space="preserve"> Suporte </w:t>
      </w:r>
      <w:r w:rsidRPr="00800960">
        <w:rPr>
          <w:noProof/>
          <w:lang w:val="pt-PT"/>
        </w:rPr>
        <w:t>ao Sono</w:t>
      </w:r>
    </w:p>
    <w:p w14:paraId="62642EAF" w14:textId="24A4C9E8" w:rsidR="00BF240F" w:rsidRPr="00800960" w:rsidRDefault="00000000">
      <w:pPr>
        <w:jc w:val="center"/>
        <w:rPr>
          <w:b/>
          <w:bCs/>
          <w:lang w:val="pt-PT"/>
        </w:rPr>
      </w:pPr>
      <w:r w:rsidRPr="00800960">
        <w:rPr>
          <w:b/>
          <w:bCs/>
          <w:i/>
          <w:color w:val="EAB6D2"/>
          <w:lang w:val="pt-PT"/>
        </w:rPr>
        <w:t xml:space="preserve">Soluções de sono </w:t>
      </w:r>
      <w:r w:rsidR="00C231DC">
        <w:rPr>
          <w:b/>
          <w:bCs/>
          <w:i/>
          <w:color w:val="EAB6D2"/>
          <w:lang w:val="pt-PT"/>
        </w:rPr>
        <w:t>eficazes</w:t>
      </w:r>
      <w:r w:rsidR="003F58EF">
        <w:rPr>
          <w:b/>
          <w:bCs/>
          <w:i/>
          <w:color w:val="EAB6D2"/>
          <w:lang w:val="pt-PT"/>
        </w:rPr>
        <w:t xml:space="preserve"> </w:t>
      </w:r>
      <w:r w:rsidRPr="00800960">
        <w:rPr>
          <w:b/>
          <w:bCs/>
          <w:i/>
          <w:color w:val="EAB6D2"/>
          <w:lang w:val="pt-PT"/>
        </w:rPr>
        <w:t>• centradas na família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78"/>
      </w:tblGrid>
      <w:tr w:rsidR="00BF240F" w:rsidRPr="00800960" w14:paraId="51A9EC0B" w14:textId="77777777" w:rsidTr="00E92BD3">
        <w:trPr>
          <w:trHeight w:val="3562"/>
        </w:trPr>
        <w:tc>
          <w:tcPr>
            <w:tcW w:w="9978" w:type="dxa"/>
            <w:shd w:val="clear" w:color="auto" w:fill="FDF5FA"/>
          </w:tcPr>
          <w:p w14:paraId="4A748D78" w14:textId="77777777" w:rsidR="00800960" w:rsidRPr="00800960" w:rsidRDefault="002F0FAE">
            <w:pPr>
              <w:rPr>
                <w:lang w:val="pt-PT"/>
              </w:rPr>
            </w:pPr>
            <w:r w:rsidRPr="00800960">
              <w:rPr>
                <w:lang w:val="pt-PT"/>
              </w:rPr>
              <w:t xml:space="preserve"> </w:t>
            </w:r>
          </w:p>
          <w:p w14:paraId="449B6418" w14:textId="2113BAAA" w:rsidR="00800960" w:rsidRPr="001B1CEE" w:rsidRDefault="001B1CEE" w:rsidP="00800960">
            <w:pPr>
              <w:rPr>
                <w:lang w:val="pt-PT"/>
              </w:rPr>
            </w:pPr>
            <w:r w:rsidRPr="001B1CEE">
              <w:rPr>
                <w:lang w:val="pt-PT"/>
              </w:rPr>
              <w:t xml:space="preserve">Obrigada pelo seu interesse num Pacote de </w:t>
            </w:r>
            <w:r>
              <w:rPr>
                <w:lang w:val="pt-PT"/>
              </w:rPr>
              <w:t>Suporte</w:t>
            </w:r>
            <w:r w:rsidRPr="001B1CEE">
              <w:rPr>
                <w:lang w:val="pt-PT"/>
              </w:rPr>
              <w:t xml:space="preserve"> ao Sono </w:t>
            </w:r>
            <w:r w:rsidR="00CA048D">
              <w:rPr>
                <w:lang w:val="pt-PT"/>
              </w:rPr>
              <w:t xml:space="preserve">da </w:t>
            </w:r>
            <w:r w:rsidRPr="001B1CEE">
              <w:rPr>
                <w:lang w:val="pt-PT"/>
              </w:rPr>
              <w:t>Little DreamerzZz</w:t>
            </w:r>
          </w:p>
          <w:p w14:paraId="185BC164" w14:textId="2ED82F4D" w:rsidR="00800960" w:rsidRPr="00800960" w:rsidRDefault="00800960" w:rsidP="00800960">
            <w:pPr>
              <w:rPr>
                <w:color w:val="EAB6D2"/>
                <w:lang w:val="pt-PT"/>
              </w:rPr>
            </w:pPr>
            <w:r w:rsidRPr="00C5594D">
              <w:rPr>
                <w:lang w:val="pt-PT"/>
              </w:rPr>
              <w:br/>
            </w:r>
            <w:r w:rsidRPr="00800960">
              <w:rPr>
                <w:lang w:val="pt-PT"/>
              </w:rPr>
              <w:t>Estou ansiosa por apoiar a sua família.</w:t>
            </w:r>
            <w:r w:rsidRPr="00800960">
              <w:rPr>
                <w:lang w:val="pt-PT"/>
              </w:rPr>
              <w:br/>
            </w:r>
            <w:r w:rsidRPr="00800960">
              <w:rPr>
                <w:lang w:val="pt-PT"/>
              </w:rPr>
              <w:br/>
              <w:t xml:space="preserve">Por favor, preencha e envie este formulário (com pelo menos 7-10 dias de antecedência, podendo ser mais dependendo da lista de espera antes da data da Consulta). Após a conclusão, enviarei uma fatura relativa ao pacote de sono escolhido. Depois poderemos </w:t>
            </w:r>
            <w:r w:rsidR="00042D64">
              <w:rPr>
                <w:lang w:val="pt-PT"/>
              </w:rPr>
              <w:t xml:space="preserve">agendar </w:t>
            </w:r>
            <w:r w:rsidRPr="00800960">
              <w:rPr>
                <w:lang w:val="pt-PT"/>
              </w:rPr>
              <w:t>uma data e hora adequadas para trabalharmos em conjunto</w:t>
            </w:r>
            <w:r w:rsidR="001C68F0">
              <w:rPr>
                <w:lang w:val="pt-PT"/>
              </w:rPr>
              <w:t xml:space="preserve"> no plano.</w:t>
            </w:r>
            <w:r w:rsidRPr="00800960">
              <w:rPr>
                <w:lang w:val="pt-PT"/>
              </w:rPr>
              <w:br/>
            </w:r>
            <w:r w:rsidRPr="00800960">
              <w:rPr>
                <w:lang w:val="pt-PT"/>
              </w:rPr>
              <w:br/>
              <w:t xml:space="preserve">Se tiver alguma questão, não hesite em enviar um e-mail para </w:t>
            </w:r>
            <w:hyperlink r:id="rId8" w:history="1">
              <w:r w:rsidR="00EB280A" w:rsidRPr="0049279B">
                <w:rPr>
                  <w:rStyle w:val="Hiperligao"/>
                  <w:b/>
                  <w:bCs/>
                  <w:lang w:val="pt-PT"/>
                </w:rPr>
                <w:t>info@littledreamerzzz.com</w:t>
              </w:r>
            </w:hyperlink>
            <w:r w:rsidRPr="00800960">
              <w:rPr>
                <w:lang w:val="pt-PT"/>
              </w:rPr>
              <w:br/>
              <w:t>Estou realmente ansiosa por conhecê-lo(a)</w:t>
            </w:r>
            <w:r w:rsidR="00C5594D">
              <w:rPr>
                <w:lang w:val="pt-PT"/>
              </w:rPr>
              <w:t>,</w:t>
            </w:r>
            <w:r w:rsidR="00C5594D" w:rsidRPr="00800960">
              <w:rPr>
                <w:color w:val="EAB6D2"/>
                <w:lang w:val="pt-PT"/>
              </w:rPr>
              <w:t xml:space="preserve"> </w:t>
            </w:r>
          </w:p>
          <w:p w14:paraId="385FE390" w14:textId="6E317BB1" w:rsidR="00504570" w:rsidRPr="00800960" w:rsidRDefault="00800960" w:rsidP="00800960">
            <w:pPr>
              <w:rPr>
                <w:lang w:val="pt-PT"/>
              </w:rPr>
            </w:pPr>
            <w:r w:rsidRPr="00800960">
              <w:rPr>
                <w:lang w:val="pt-PT"/>
              </w:rPr>
              <w:br/>
            </w:r>
            <w:r>
              <w:t xml:space="preserve">Cristina </w:t>
            </w:r>
          </w:p>
        </w:tc>
      </w:tr>
    </w:tbl>
    <w:p w14:paraId="7ED14EF0" w14:textId="7C605B9E" w:rsidR="00BF240F" w:rsidRPr="00800960" w:rsidRDefault="00BF240F">
      <w:pPr>
        <w:rPr>
          <w:lang w:val="pt-PT"/>
        </w:rPr>
      </w:pPr>
    </w:p>
    <w:tbl>
      <w:tblPr>
        <w:tblStyle w:val="TabelacomGrelha"/>
        <w:tblpPr w:leftFromText="141" w:rightFromText="141" w:vertAnchor="text" w:horzAnchor="margin" w:tblpXSpec="right" w:tblpY="-54"/>
        <w:tblW w:w="0" w:type="auto"/>
        <w:tblLook w:val="04A0" w:firstRow="1" w:lastRow="0" w:firstColumn="1" w:lastColumn="0" w:noHBand="0" w:noVBand="1"/>
      </w:tblPr>
      <w:tblGrid>
        <w:gridCol w:w="3358"/>
      </w:tblGrid>
      <w:tr w:rsidR="004156A9" w14:paraId="0A3325CA" w14:textId="77777777" w:rsidTr="004156A9">
        <w:trPr>
          <w:trHeight w:val="720"/>
        </w:trPr>
        <w:tc>
          <w:tcPr>
            <w:tcW w:w="3358" w:type="dxa"/>
            <w:shd w:val="clear" w:color="auto" w:fill="FDF5FA"/>
            <w:vAlign w:val="center"/>
          </w:tcPr>
          <w:p w14:paraId="250EFA02" w14:textId="77777777" w:rsidR="004156A9" w:rsidRPr="00E92BD3" w:rsidRDefault="004156A9" w:rsidP="004156A9">
            <w:pPr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</w:pPr>
            <w:bookmarkStart w:id="0" w:name="_Hlk230106472"/>
            <w:proofErr w:type="spellStart"/>
            <w:r w:rsidRPr="00E92BD3"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>Twins</w:t>
            </w:r>
            <w:proofErr w:type="spellEnd"/>
            <w:r w:rsidRPr="00E92BD3"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 xml:space="preserve"> – No Extra Charge</w:t>
            </w:r>
          </w:p>
          <w:p w14:paraId="4A99D2A7" w14:textId="77777777" w:rsidR="004156A9" w:rsidRPr="000E7E78" w:rsidRDefault="004156A9" w:rsidP="004156A9">
            <w:pPr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</w:pPr>
            <w:proofErr w:type="spellStart"/>
            <w:r w:rsidRPr="00E92BD3"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>Multiples</w:t>
            </w:r>
            <w:proofErr w:type="spellEnd"/>
            <w:r w:rsidRPr="00E92BD3"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E92BD3"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>Sibling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>s</w:t>
            </w:r>
            <w:proofErr w:type="spellEnd"/>
            <w:r w:rsidRPr="00E92BD3"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>: 100 Euros</w:t>
            </w:r>
          </w:p>
        </w:tc>
      </w:tr>
    </w:tbl>
    <w:p w14:paraId="3ECE5170" w14:textId="22B10AA6" w:rsidR="00BF240F" w:rsidRPr="00CA048D" w:rsidRDefault="00000000">
      <w:pPr>
        <w:pStyle w:val="DreamHeading"/>
        <w:rPr>
          <w:lang w:val="pt-PT"/>
        </w:rPr>
      </w:pPr>
      <w:r w:rsidRPr="00CA048D">
        <w:rPr>
          <w:lang w:val="pt-PT"/>
        </w:rPr>
        <w:t>✩</w:t>
      </w:r>
      <w:r w:rsidR="00E92BD3" w:rsidRPr="00CA048D">
        <w:rPr>
          <w:lang w:val="pt-PT"/>
        </w:rPr>
        <w:t xml:space="preserve"> </w:t>
      </w:r>
      <w:r w:rsidR="00DA0F70">
        <w:rPr>
          <w:lang w:val="pt-PT"/>
        </w:rPr>
        <w:t>Informações Pessoais</w:t>
      </w:r>
    </w:p>
    <w:bookmarkEnd w:id="0"/>
    <w:p w14:paraId="0C170018" w14:textId="3380133B" w:rsidR="00BF240F" w:rsidRPr="001F7D02" w:rsidRDefault="00000000">
      <w:pPr>
        <w:rPr>
          <w:b/>
          <w:bCs/>
          <w:lang w:val="pt-PT"/>
        </w:rPr>
      </w:pPr>
      <w:r w:rsidRPr="001F7D02">
        <w:rPr>
          <w:b/>
          <w:bCs/>
          <w:lang w:val="pt-PT"/>
        </w:rPr>
        <w:t>Nome</w:t>
      </w:r>
      <w:r w:rsidR="006F28BA">
        <w:rPr>
          <w:b/>
          <w:bCs/>
          <w:lang w:val="pt-PT"/>
        </w:rPr>
        <w:t>s</w:t>
      </w:r>
      <w:r w:rsidRPr="001F7D02">
        <w:rPr>
          <w:b/>
          <w:bCs/>
          <w:lang w:val="pt-PT"/>
        </w:rPr>
        <w:t xml:space="preserve"> Completo</w:t>
      </w:r>
      <w:r w:rsidR="006F28BA">
        <w:rPr>
          <w:b/>
          <w:bCs/>
          <w:lang w:val="pt-PT"/>
        </w:rPr>
        <w:t>s</w:t>
      </w:r>
      <w:r w:rsidRPr="001F7D02">
        <w:rPr>
          <w:b/>
          <w:bCs/>
          <w:lang w:val="pt-PT"/>
        </w:rPr>
        <w:t xml:space="preserve"> *</w:t>
      </w:r>
    </w:p>
    <w:sdt>
      <w:sdtPr>
        <w:rPr>
          <w:color w:val="EAB6D2"/>
          <w:lang w:val="pt-PT"/>
        </w:rPr>
        <w:id w:val="1043874362"/>
        <w:placeholder>
          <w:docPart w:val="DefaultPlaceholder_-1854013440"/>
        </w:placeholder>
        <w:showingPlcHdr/>
        <w:text/>
      </w:sdtPr>
      <w:sdtContent>
        <w:p w14:paraId="733CA8DE" w14:textId="3EB989D3" w:rsidR="004156A9" w:rsidRDefault="004156A9">
          <w:pPr>
            <w:rPr>
              <w:color w:val="EAB6D2"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0F9E7778" w14:textId="7CF23733" w:rsidR="00BF240F" w:rsidRPr="00CA048D" w:rsidRDefault="00E92BD3">
      <w:pPr>
        <w:rPr>
          <w:b/>
          <w:bCs/>
          <w:lang w:val="pt-PT"/>
        </w:rPr>
      </w:pPr>
      <w:r w:rsidRPr="00CA048D">
        <w:rPr>
          <w:b/>
          <w:bCs/>
          <w:noProof/>
          <w:lang w:val="pt-PT"/>
        </w:rPr>
        <w:t>Nome da(s) Criança(s) *</w:t>
      </w:r>
    </w:p>
    <w:sdt>
      <w:sdtPr>
        <w:rPr>
          <w:color w:val="EAB6D2"/>
          <w:lang w:val="pt-PT"/>
        </w:rPr>
        <w:id w:val="2112931310"/>
        <w:placeholder>
          <w:docPart w:val="DefaultPlaceholder_-1854013440"/>
        </w:placeholder>
        <w:showingPlcHdr/>
        <w:text/>
      </w:sdtPr>
      <w:sdtContent>
        <w:p w14:paraId="554ADCF8" w14:textId="4F505ACE" w:rsidR="004156A9" w:rsidRDefault="004156A9">
          <w:pPr>
            <w:rPr>
              <w:color w:val="EAB6D2"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31219C9D" w14:textId="4F323C94" w:rsidR="00BF240F" w:rsidRPr="00800960" w:rsidRDefault="00000000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>Data de Nascimento da(s) Criança(s) *</w:t>
      </w:r>
    </w:p>
    <w:bookmarkStart w:id="1" w:name="_Hlk230023173" w:displacedByCustomXml="next"/>
    <w:sdt>
      <w:sdtPr>
        <w:rPr>
          <w:color w:val="EAB6D2"/>
          <w:lang w:val="pt-PT"/>
        </w:rPr>
        <w:id w:val="1504319799"/>
        <w:placeholder>
          <w:docPart w:val="DefaultPlaceholder_-1854013440"/>
        </w:placeholder>
        <w:showingPlcHdr/>
        <w:text/>
      </w:sdtPr>
      <w:sdtContent>
        <w:p w14:paraId="68F2AD26" w14:textId="46FE6BF8" w:rsidR="004156A9" w:rsidRDefault="004156A9">
          <w:pPr>
            <w:rPr>
              <w:color w:val="EAB6D2"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4AC787BC" w14:textId="5FDAD38D" w:rsidR="00BF240F" w:rsidRPr="00800960" w:rsidRDefault="00000000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>O Seu Endereço de E-mail *</w:t>
      </w:r>
    </w:p>
    <w:bookmarkEnd w:id="1" w:displacedByCustomXml="next"/>
    <w:sdt>
      <w:sdtPr>
        <w:rPr>
          <w:color w:val="EAB6D2"/>
          <w:lang w:val="pt-PT"/>
        </w:rPr>
        <w:id w:val="-1046671582"/>
        <w:placeholder>
          <w:docPart w:val="DefaultPlaceholder_-1854013440"/>
        </w:placeholder>
        <w:showingPlcHdr/>
        <w:text/>
      </w:sdtPr>
      <w:sdtContent>
        <w:p w14:paraId="7E206CD6" w14:textId="72614789" w:rsidR="004156A9" w:rsidRDefault="004156A9" w:rsidP="00023496">
          <w:pPr>
            <w:rPr>
              <w:color w:val="EAB6D2"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303B2CBC" w14:textId="77777777" w:rsidR="004156A9" w:rsidRDefault="00023496" w:rsidP="00023496">
      <w:pPr>
        <w:rPr>
          <w:lang w:val="pt-PT"/>
        </w:rPr>
      </w:pPr>
      <w:r w:rsidRPr="00800960">
        <w:rPr>
          <w:b/>
          <w:bCs/>
          <w:lang w:val="pt-PT"/>
        </w:rPr>
        <w:t>Qual seria a data e hora ideais para a Consulta</w:t>
      </w:r>
      <w:r w:rsidRPr="00CA048D">
        <w:rPr>
          <w:lang w:val="pt-PT"/>
        </w:rPr>
        <w:t xml:space="preserve">? </w:t>
      </w:r>
      <w:r w:rsidR="004156A9">
        <w:rPr>
          <w:lang w:val="pt-PT"/>
        </w:rPr>
        <w:br/>
      </w:r>
      <w:r w:rsidRPr="00CA048D">
        <w:rPr>
          <w:lang w:val="pt-PT"/>
        </w:rPr>
        <w:t>(Deve ser pelo menos 7-10 dias após o envio deste formulário preenchido e depende da lista de espera, por isso a sua data ideal poderá não ser possível.)</w:t>
      </w:r>
    </w:p>
    <w:p w14:paraId="5E96783E" w14:textId="6F45279D" w:rsidR="00023496" w:rsidRPr="00800960" w:rsidRDefault="00023496" w:rsidP="00023496">
      <w:pPr>
        <w:rPr>
          <w:b/>
          <w:bCs/>
          <w:lang w:val="pt-PT"/>
        </w:rPr>
      </w:pPr>
      <w:r w:rsidRPr="00CA048D">
        <w:rPr>
          <w:lang w:val="pt-PT"/>
        </w:rPr>
        <w:t>Exemplo: Sexta-feira DD/M/AAAA às 16h</w:t>
      </w:r>
    </w:p>
    <w:p w14:paraId="46962710" w14:textId="76797959" w:rsidR="004156A9" w:rsidRDefault="00000000">
      <w:pPr>
        <w:rPr>
          <w:b/>
          <w:bCs/>
          <w:lang w:val="pt-PT"/>
        </w:rPr>
      </w:pPr>
      <w:sdt>
        <w:sdtPr>
          <w:rPr>
            <w:color w:val="EAB6D2"/>
            <w:lang w:val="pt-PT"/>
          </w:rPr>
          <w:id w:val="713930321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4156A9" w:rsidRPr="009151B4">
            <w:rPr>
              <w:rStyle w:val="TextodoMarcadordePosio"/>
            </w:rPr>
            <w:t>Clique ou toque para introduzir uma data.</w:t>
          </w:r>
        </w:sdtContent>
      </w:sdt>
      <w:r w:rsidR="004156A9">
        <w:rPr>
          <w:color w:val="EAB6D2"/>
          <w:lang w:val="pt-PT"/>
        </w:rPr>
        <w:t>, hora</w:t>
      </w:r>
    </w:p>
    <w:p w14:paraId="2D313FB2" w14:textId="77777777" w:rsidR="004156A9" w:rsidRDefault="004156A9">
      <w:pPr>
        <w:rPr>
          <w:b/>
          <w:bCs/>
          <w:lang w:val="pt-PT"/>
        </w:rPr>
      </w:pPr>
      <w:r>
        <w:rPr>
          <w:b/>
          <w:bCs/>
          <w:lang w:val="pt-PT"/>
        </w:rPr>
        <w:br w:type="page"/>
      </w:r>
    </w:p>
    <w:p w14:paraId="778605BE" w14:textId="210EE839" w:rsidR="00BF240F" w:rsidRPr="00800960" w:rsidRDefault="00000000">
      <w:pPr>
        <w:pStyle w:val="DreamHeading"/>
        <w:rPr>
          <w:lang w:val="pt-PT"/>
        </w:rPr>
      </w:pPr>
      <w:r w:rsidRPr="00800960">
        <w:rPr>
          <w:lang w:val="pt-PT"/>
        </w:rPr>
        <w:lastRenderedPageBreak/>
        <w:t>✩</w:t>
      </w:r>
      <w:r w:rsidR="0043728F" w:rsidRPr="0043728F">
        <w:rPr>
          <w:rFonts w:asciiTheme="minorHAnsi" w:hAnsiTheme="minorHAnsi"/>
          <w:b w:val="0"/>
          <w:color w:val="auto"/>
          <w:sz w:val="22"/>
          <w:lang w:val="pt-PT"/>
        </w:rPr>
        <w:t xml:space="preserve"> </w:t>
      </w:r>
      <w:r w:rsidR="0043728F" w:rsidRPr="0043728F">
        <w:rPr>
          <w:lang w:val="pt-PT"/>
        </w:rPr>
        <w:t>Seleção do Pacote de Sono</w:t>
      </w:r>
    </w:p>
    <w:p w14:paraId="6B9732FF" w14:textId="707EDE48" w:rsidR="00BF240F" w:rsidRPr="00800960" w:rsidRDefault="00486357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>Por favor confirme novamente:</w:t>
      </w:r>
      <w:r w:rsidR="00CF10CB">
        <w:rPr>
          <w:b/>
          <w:bCs/>
          <w:lang w:val="pt-PT"/>
        </w:rPr>
        <w:t xml:space="preserve"> Qual </w:t>
      </w:r>
      <w:r w:rsidR="0043728F">
        <w:rPr>
          <w:b/>
          <w:bCs/>
          <w:lang w:val="pt-PT"/>
        </w:rPr>
        <w:t xml:space="preserve">o serviço de Suporte ao </w:t>
      </w:r>
      <w:r w:rsidRPr="00800960">
        <w:rPr>
          <w:b/>
          <w:bCs/>
          <w:lang w:val="pt-PT"/>
        </w:rPr>
        <w:t>Sono está interessado(a)? Assinale a opção adequada</w:t>
      </w:r>
    </w:p>
    <w:p w14:paraId="228C4CE9" w14:textId="769AB626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157646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</w:t>
      </w:r>
      <w:proofErr w:type="spellStart"/>
      <w:r w:rsidR="00D95028" w:rsidRPr="00800960">
        <w:rPr>
          <w:lang w:val="pt-PT"/>
        </w:rPr>
        <w:t>Little</w:t>
      </w:r>
      <w:proofErr w:type="spellEnd"/>
      <w:r w:rsidR="00D95028" w:rsidRPr="00800960">
        <w:rPr>
          <w:lang w:val="pt-PT"/>
        </w:rPr>
        <w:t xml:space="preserve"> </w:t>
      </w:r>
      <w:proofErr w:type="spellStart"/>
      <w:r w:rsidR="00D95028" w:rsidRPr="00800960">
        <w:rPr>
          <w:lang w:val="pt-PT"/>
        </w:rPr>
        <w:t>DreamerzZz</w:t>
      </w:r>
      <w:proofErr w:type="spellEnd"/>
      <w:r w:rsidR="00D95028" w:rsidRPr="00800960">
        <w:rPr>
          <w:lang w:val="pt-PT"/>
        </w:rPr>
        <w:t xml:space="preserve"> Pacote de Orientação para Recém-Nascidos</w:t>
      </w:r>
    </w:p>
    <w:p w14:paraId="7B6F4C40" w14:textId="38E4FF75" w:rsidR="00BF240F" w:rsidRPr="00800960" w:rsidRDefault="00000000">
      <w:pPr>
        <w:rPr>
          <w:lang w:val="pt-PT"/>
        </w:rPr>
      </w:pPr>
      <w:sdt>
        <w:sdtPr>
          <w:rPr>
            <w:rFonts w:ascii="Segoe UI Symbol" w:hAnsi="Segoe UI Symbol" w:cs="Segoe UI Symbol"/>
            <w:lang w:val="pt-PT"/>
          </w:rPr>
          <w:id w:val="-20171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="00817864" w:rsidRPr="00800960">
        <w:rPr>
          <w:rFonts w:ascii="Segoe UI Symbol" w:hAnsi="Segoe UI Symbol" w:cs="Segoe UI Symbol"/>
          <w:lang w:val="pt-PT"/>
        </w:rPr>
        <w:t xml:space="preserve"> </w:t>
      </w:r>
      <w:proofErr w:type="spellStart"/>
      <w:r w:rsidR="00817864" w:rsidRPr="00800960">
        <w:rPr>
          <w:rFonts w:ascii="Segoe UI Symbol" w:hAnsi="Segoe UI Symbol" w:cs="Segoe UI Symbol"/>
          <w:lang w:val="pt-PT"/>
        </w:rPr>
        <w:t>Little</w:t>
      </w:r>
      <w:proofErr w:type="spellEnd"/>
      <w:r w:rsidR="00817864" w:rsidRPr="00800960">
        <w:rPr>
          <w:rFonts w:ascii="Segoe UI Symbol" w:hAnsi="Segoe UI Symbol" w:cs="Segoe UI Symbol"/>
          <w:lang w:val="pt-PT"/>
        </w:rPr>
        <w:t xml:space="preserve"> </w:t>
      </w:r>
      <w:proofErr w:type="spellStart"/>
      <w:r w:rsidR="00817864" w:rsidRPr="00800960">
        <w:rPr>
          <w:rFonts w:ascii="Segoe UI Symbol" w:hAnsi="Segoe UI Symbol" w:cs="Segoe UI Symbol"/>
          <w:lang w:val="pt-PT"/>
        </w:rPr>
        <w:t>DreamerzZz</w:t>
      </w:r>
      <w:proofErr w:type="spellEnd"/>
      <w:r w:rsidR="00817864" w:rsidRPr="00800960">
        <w:rPr>
          <w:rFonts w:ascii="Segoe UI Symbol" w:hAnsi="Segoe UI Symbol" w:cs="Segoe UI Symbol"/>
          <w:lang w:val="pt-PT"/>
        </w:rPr>
        <w:t xml:space="preserve"> Plano de Sono Independente</w:t>
      </w:r>
    </w:p>
    <w:p w14:paraId="3FF44F79" w14:textId="6AA32B39" w:rsidR="00E57474" w:rsidRPr="00800960" w:rsidRDefault="00000000">
      <w:pPr>
        <w:rPr>
          <w:lang w:val="pt-PT"/>
        </w:rPr>
      </w:pPr>
      <w:sdt>
        <w:sdtPr>
          <w:rPr>
            <w:lang w:val="pt-PT"/>
          </w:rPr>
          <w:id w:val="25495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</w:t>
      </w:r>
      <w:proofErr w:type="spellStart"/>
      <w:r w:rsidR="00D95028" w:rsidRPr="00800960">
        <w:rPr>
          <w:lang w:val="pt-PT"/>
        </w:rPr>
        <w:t>Little</w:t>
      </w:r>
      <w:proofErr w:type="spellEnd"/>
      <w:r w:rsidR="00D95028" w:rsidRPr="00800960">
        <w:rPr>
          <w:lang w:val="pt-PT"/>
        </w:rPr>
        <w:t xml:space="preserve"> </w:t>
      </w:r>
      <w:proofErr w:type="spellStart"/>
      <w:r w:rsidR="00D95028" w:rsidRPr="00800960">
        <w:rPr>
          <w:lang w:val="pt-PT"/>
        </w:rPr>
        <w:t>DreamerzZz</w:t>
      </w:r>
      <w:proofErr w:type="spellEnd"/>
      <w:r w:rsidR="00D95028" w:rsidRPr="00800960">
        <w:rPr>
          <w:lang w:val="pt-PT"/>
        </w:rPr>
        <w:t xml:space="preserve"> Pacote de </w:t>
      </w:r>
      <w:r w:rsidR="00CF10CB">
        <w:rPr>
          <w:lang w:val="pt-PT"/>
        </w:rPr>
        <w:t>Suporte</w:t>
      </w:r>
      <w:r w:rsidR="00D95028" w:rsidRPr="00800960">
        <w:rPr>
          <w:lang w:val="pt-PT"/>
        </w:rPr>
        <w:t xml:space="preserve"> </w:t>
      </w:r>
      <w:r w:rsidR="0043728F">
        <w:rPr>
          <w:lang w:val="pt-PT"/>
        </w:rPr>
        <w:t xml:space="preserve">ao sono </w:t>
      </w:r>
      <w:r w:rsidR="00D95028" w:rsidRPr="00800960">
        <w:rPr>
          <w:lang w:val="pt-PT"/>
        </w:rPr>
        <w:t>de 1 Semana*</w:t>
      </w:r>
    </w:p>
    <w:p w14:paraId="2B867260" w14:textId="360E7865" w:rsidR="00E57474" w:rsidRPr="00800960" w:rsidRDefault="00000000">
      <w:pPr>
        <w:rPr>
          <w:lang w:val="pt-PT"/>
        </w:rPr>
      </w:pPr>
      <w:sdt>
        <w:sdtPr>
          <w:rPr>
            <w:lang w:val="pt-PT"/>
          </w:rPr>
          <w:id w:val="-188124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57474" w:rsidRPr="00800960">
        <w:rPr>
          <w:lang w:val="pt-PT"/>
        </w:rPr>
        <w:t xml:space="preserve"> </w:t>
      </w:r>
      <w:proofErr w:type="spellStart"/>
      <w:r w:rsidR="00E57474" w:rsidRPr="00800960">
        <w:rPr>
          <w:lang w:val="pt-PT"/>
        </w:rPr>
        <w:t>Little</w:t>
      </w:r>
      <w:proofErr w:type="spellEnd"/>
      <w:r w:rsidR="00E57474" w:rsidRPr="00800960">
        <w:rPr>
          <w:lang w:val="pt-PT"/>
        </w:rPr>
        <w:t xml:space="preserve"> </w:t>
      </w:r>
      <w:proofErr w:type="spellStart"/>
      <w:r w:rsidR="00E57474" w:rsidRPr="00800960">
        <w:rPr>
          <w:lang w:val="pt-PT"/>
        </w:rPr>
        <w:t>DreamerzZZ</w:t>
      </w:r>
      <w:proofErr w:type="spellEnd"/>
      <w:r w:rsidR="00E57474" w:rsidRPr="00800960">
        <w:rPr>
          <w:lang w:val="pt-PT"/>
        </w:rPr>
        <w:t xml:space="preserve"> Pacote d</w:t>
      </w:r>
      <w:r w:rsidR="00CF10CB">
        <w:rPr>
          <w:lang w:val="pt-PT"/>
        </w:rPr>
        <w:t>e Suporte</w:t>
      </w:r>
      <w:r w:rsidR="0043728F">
        <w:rPr>
          <w:lang w:val="pt-PT"/>
        </w:rPr>
        <w:t xml:space="preserve"> ao Sono</w:t>
      </w:r>
      <w:r w:rsidR="00CF10CB">
        <w:rPr>
          <w:lang w:val="pt-PT"/>
        </w:rPr>
        <w:t xml:space="preserve"> </w:t>
      </w:r>
      <w:r w:rsidR="00E57474" w:rsidRPr="00800960">
        <w:rPr>
          <w:lang w:val="pt-PT"/>
        </w:rPr>
        <w:t>de 2 Semanas*</w:t>
      </w:r>
    </w:p>
    <w:p w14:paraId="14C32BC2" w14:textId="584896F8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119765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Sestas “no Caminho Certo” </w:t>
      </w:r>
      <w:r w:rsidR="00C16731">
        <w:rPr>
          <w:lang w:val="pt-PT"/>
        </w:rPr>
        <w:t xml:space="preserve">suporte </w:t>
      </w:r>
      <w:r w:rsidR="00D95028" w:rsidRPr="00800960">
        <w:rPr>
          <w:lang w:val="pt-PT"/>
        </w:rPr>
        <w:t xml:space="preserve">de 2 </w:t>
      </w:r>
      <w:r w:rsidR="004C7A2D" w:rsidRPr="00800960">
        <w:rPr>
          <w:lang w:val="pt-PT"/>
        </w:rPr>
        <w:t>Semanas*</w:t>
      </w:r>
    </w:p>
    <w:p w14:paraId="1E72675A" w14:textId="04ED0670" w:rsidR="00BF240F" w:rsidRPr="0043728F" w:rsidRDefault="00000000">
      <w:pPr>
        <w:rPr>
          <w:lang w:val="pt-PT"/>
        </w:rPr>
      </w:pPr>
      <w:sdt>
        <w:sdtPr>
          <w:rPr>
            <w:lang w:val="pt-PT"/>
          </w:rPr>
          <w:id w:val="-827898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43728F">
        <w:rPr>
          <w:lang w:val="pt-PT"/>
        </w:rPr>
        <w:t xml:space="preserve"> </w:t>
      </w:r>
      <w:r w:rsidR="0043728F" w:rsidRPr="00106E23">
        <w:rPr>
          <w:lang w:val="pt-PT"/>
        </w:rPr>
        <w:t xml:space="preserve">Pacote </w:t>
      </w:r>
      <w:r w:rsidR="0043728F">
        <w:rPr>
          <w:lang w:val="pt-PT"/>
        </w:rPr>
        <w:t>de “sonho”</w:t>
      </w:r>
      <w:r w:rsidR="0043728F" w:rsidRPr="00106E23">
        <w:rPr>
          <w:lang w:val="pt-PT"/>
        </w:rPr>
        <w:t xml:space="preserve"> (Combina a orientação para recém-nascidos </w:t>
      </w:r>
      <w:proofErr w:type="spellStart"/>
      <w:r w:rsidR="0043728F" w:rsidRPr="00106E23">
        <w:rPr>
          <w:lang w:val="pt-PT"/>
        </w:rPr>
        <w:t>Little</w:t>
      </w:r>
      <w:proofErr w:type="spellEnd"/>
      <w:r w:rsidR="0043728F" w:rsidRPr="00106E23">
        <w:rPr>
          <w:lang w:val="pt-PT"/>
        </w:rPr>
        <w:t xml:space="preserve"> </w:t>
      </w:r>
      <w:proofErr w:type="spellStart"/>
      <w:r w:rsidR="0043728F" w:rsidRPr="00106E23">
        <w:rPr>
          <w:lang w:val="pt-PT"/>
        </w:rPr>
        <w:t>DreamerzZz</w:t>
      </w:r>
      <w:proofErr w:type="spellEnd"/>
      <w:r w:rsidR="0043728F" w:rsidRPr="00106E23">
        <w:rPr>
          <w:lang w:val="pt-PT"/>
        </w:rPr>
        <w:t xml:space="preserve"> </w:t>
      </w:r>
      <w:r w:rsidR="00A058BB" w:rsidRPr="00106E23">
        <w:rPr>
          <w:lang w:val="pt-PT"/>
        </w:rPr>
        <w:t xml:space="preserve">+ </w:t>
      </w:r>
      <w:proofErr w:type="spellStart"/>
      <w:r w:rsidR="00A058BB" w:rsidRPr="00106E23">
        <w:rPr>
          <w:lang w:val="pt-PT"/>
        </w:rPr>
        <w:t>Little</w:t>
      </w:r>
      <w:proofErr w:type="spellEnd"/>
      <w:r w:rsidR="0043728F" w:rsidRPr="00106E23">
        <w:rPr>
          <w:lang w:val="pt-PT"/>
        </w:rPr>
        <w:t xml:space="preserve"> </w:t>
      </w:r>
      <w:proofErr w:type="spellStart"/>
      <w:r w:rsidR="0043728F" w:rsidRPr="00106E23">
        <w:rPr>
          <w:lang w:val="pt-PT"/>
        </w:rPr>
        <w:t>DreamerzZz</w:t>
      </w:r>
      <w:proofErr w:type="spellEnd"/>
      <w:r w:rsidR="0043728F" w:rsidRPr="00106E23">
        <w:rPr>
          <w:lang w:val="pt-PT"/>
        </w:rPr>
        <w:t xml:space="preserve"> </w:t>
      </w:r>
      <w:r w:rsidR="00D61E30">
        <w:rPr>
          <w:lang w:val="pt-PT"/>
        </w:rPr>
        <w:t xml:space="preserve">Suporte </w:t>
      </w:r>
      <w:r w:rsidR="0043728F" w:rsidRPr="00106E23">
        <w:rPr>
          <w:lang w:val="pt-PT"/>
        </w:rPr>
        <w:t>d</w:t>
      </w:r>
      <w:r w:rsidR="00D61E30">
        <w:rPr>
          <w:lang w:val="pt-PT"/>
        </w:rPr>
        <w:t>e</w:t>
      </w:r>
      <w:r w:rsidR="0043728F">
        <w:rPr>
          <w:lang w:val="pt-PT"/>
        </w:rPr>
        <w:t xml:space="preserve"> 2 </w:t>
      </w:r>
      <w:r w:rsidR="0043728F" w:rsidRPr="00106E23">
        <w:rPr>
          <w:lang w:val="pt-PT"/>
        </w:rPr>
        <w:t>semanas* - Mesma Criança)</w:t>
      </w:r>
    </w:p>
    <w:p w14:paraId="408E8E9C" w14:textId="6514CA9C" w:rsidR="0043728F" w:rsidRDefault="00000000" w:rsidP="00817864">
      <w:pPr>
        <w:rPr>
          <w:lang w:val="pt-PT"/>
        </w:rPr>
      </w:pPr>
      <w:sdt>
        <w:sdtPr>
          <w:rPr>
            <w:lang w:val="pt-PT"/>
          </w:rPr>
          <w:id w:val="-137875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817864" w:rsidRPr="00800960">
        <w:rPr>
          <w:lang w:val="pt-PT"/>
        </w:rPr>
        <w:t xml:space="preserve"> </w:t>
      </w:r>
      <w:proofErr w:type="spellStart"/>
      <w:r w:rsidR="0043728F" w:rsidRPr="00106E23">
        <w:rPr>
          <w:lang w:val="pt-PT"/>
        </w:rPr>
        <w:t>Little</w:t>
      </w:r>
      <w:proofErr w:type="spellEnd"/>
      <w:r w:rsidR="0043728F" w:rsidRPr="00106E23">
        <w:rPr>
          <w:lang w:val="pt-PT"/>
        </w:rPr>
        <w:t xml:space="preserve"> </w:t>
      </w:r>
      <w:proofErr w:type="spellStart"/>
      <w:r w:rsidR="004C7A2D" w:rsidRPr="00106E23">
        <w:rPr>
          <w:lang w:val="pt-PT"/>
        </w:rPr>
        <w:t>DreamerzZz</w:t>
      </w:r>
      <w:proofErr w:type="spellEnd"/>
      <w:r w:rsidR="004C7A2D" w:rsidRPr="00106E23">
        <w:rPr>
          <w:lang w:val="pt-PT"/>
        </w:rPr>
        <w:t xml:space="preserve"> </w:t>
      </w:r>
      <w:r w:rsidR="004C7A2D">
        <w:rPr>
          <w:lang w:val="pt-PT"/>
        </w:rPr>
        <w:t>informado</w:t>
      </w:r>
      <w:r w:rsidR="0043728F">
        <w:rPr>
          <w:lang w:val="pt-PT"/>
        </w:rPr>
        <w:t xml:space="preserve"> em </w:t>
      </w:r>
      <w:r w:rsidR="0043728F" w:rsidRPr="00106E23">
        <w:rPr>
          <w:lang w:val="pt-PT"/>
        </w:rPr>
        <w:t xml:space="preserve">Trauma – Pacote de </w:t>
      </w:r>
      <w:r w:rsidR="0043728F">
        <w:rPr>
          <w:lang w:val="pt-PT"/>
        </w:rPr>
        <w:t>Suporte</w:t>
      </w:r>
      <w:r w:rsidR="0043728F" w:rsidRPr="00106E23">
        <w:rPr>
          <w:lang w:val="pt-PT"/>
        </w:rPr>
        <w:t xml:space="preserve"> ao </w:t>
      </w:r>
      <w:r w:rsidR="004C7A2D" w:rsidRPr="00106E23">
        <w:rPr>
          <w:lang w:val="pt-PT"/>
        </w:rPr>
        <w:t>Sono durante</w:t>
      </w:r>
      <w:r w:rsidR="0043728F" w:rsidRPr="00106E23">
        <w:rPr>
          <w:lang w:val="pt-PT"/>
        </w:rPr>
        <w:t xml:space="preserve"> 1 mês.</w:t>
      </w:r>
    </w:p>
    <w:p w14:paraId="2D101452" w14:textId="580039D9" w:rsidR="00A11049" w:rsidRPr="00800960" w:rsidRDefault="00000000" w:rsidP="00817864">
      <w:pPr>
        <w:rPr>
          <w:lang w:val="pt-PT"/>
        </w:rPr>
      </w:pPr>
      <w:sdt>
        <w:sdtPr>
          <w:rPr>
            <w:lang w:val="pt-PT"/>
          </w:rPr>
          <w:id w:val="566920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A11049" w:rsidRPr="00800960">
        <w:rPr>
          <w:lang w:val="pt-PT"/>
        </w:rPr>
        <w:t xml:space="preserve"> </w:t>
      </w:r>
      <w:proofErr w:type="spellStart"/>
      <w:r w:rsidR="00A11049" w:rsidRPr="00800960">
        <w:rPr>
          <w:lang w:val="pt-PT"/>
        </w:rPr>
        <w:t>Little</w:t>
      </w:r>
      <w:proofErr w:type="spellEnd"/>
      <w:r w:rsidR="00A11049" w:rsidRPr="00800960">
        <w:rPr>
          <w:lang w:val="pt-PT"/>
        </w:rPr>
        <w:t xml:space="preserve"> </w:t>
      </w:r>
      <w:proofErr w:type="spellStart"/>
      <w:r w:rsidR="00A11049" w:rsidRPr="00800960">
        <w:rPr>
          <w:lang w:val="pt-PT"/>
        </w:rPr>
        <w:t>DreamerzZz</w:t>
      </w:r>
      <w:proofErr w:type="spellEnd"/>
      <w:r w:rsidR="00A11049" w:rsidRPr="00800960">
        <w:rPr>
          <w:lang w:val="pt-PT"/>
        </w:rPr>
        <w:t xml:space="preserve"> Pacote </w:t>
      </w:r>
      <w:r w:rsidR="0043728F">
        <w:rPr>
          <w:lang w:val="pt-PT"/>
        </w:rPr>
        <w:t>de Suporte</w:t>
      </w:r>
      <w:r w:rsidR="00A11049" w:rsidRPr="00800960">
        <w:rPr>
          <w:lang w:val="pt-PT"/>
        </w:rPr>
        <w:t xml:space="preserve"> Completo </w:t>
      </w:r>
      <w:r w:rsidR="0043728F">
        <w:rPr>
          <w:lang w:val="pt-PT"/>
        </w:rPr>
        <w:t>(</w:t>
      </w:r>
      <w:r w:rsidR="00A11049" w:rsidRPr="00800960">
        <w:rPr>
          <w:lang w:val="pt-PT"/>
        </w:rPr>
        <w:t xml:space="preserve">combina </w:t>
      </w:r>
      <w:r w:rsidR="0043728F">
        <w:rPr>
          <w:lang w:val="pt-PT"/>
        </w:rPr>
        <w:t xml:space="preserve">Suporte </w:t>
      </w:r>
      <w:r w:rsidR="00A11049" w:rsidRPr="00800960">
        <w:rPr>
          <w:lang w:val="pt-PT"/>
        </w:rPr>
        <w:t xml:space="preserve">ao Sono de 2 semanas + </w:t>
      </w:r>
      <w:r w:rsidR="0043728F">
        <w:rPr>
          <w:lang w:val="pt-PT"/>
        </w:rPr>
        <w:t xml:space="preserve">Suporte </w:t>
      </w:r>
      <w:r w:rsidR="00A11049" w:rsidRPr="00800960">
        <w:rPr>
          <w:lang w:val="pt-PT"/>
        </w:rPr>
        <w:t>ao Desfralde de 2 semanas*</w:t>
      </w:r>
    </w:p>
    <w:p w14:paraId="01CC6EEE" w14:textId="60DBD027" w:rsidR="0043728F" w:rsidRDefault="003A4294" w:rsidP="0043728F">
      <w:pPr>
        <w:rPr>
          <w:lang w:val="pt-PT"/>
        </w:rPr>
      </w:pPr>
      <w:r w:rsidRPr="00800960">
        <w:rPr>
          <w:b/>
          <w:bCs/>
          <w:lang w:val="pt-PT"/>
        </w:rPr>
        <w:t xml:space="preserve">Nota: </w:t>
      </w:r>
      <w:r w:rsidRPr="0043728F">
        <w:rPr>
          <w:lang w:val="pt-PT"/>
        </w:rPr>
        <w:t>Os Pacotes com * oferecem a opção de gravação em vez da Consulta. Se o pacote escolhido oferecer essa opção, escolha abaixo:</w:t>
      </w:r>
    </w:p>
    <w:p w14:paraId="5381E763" w14:textId="56C87EB9" w:rsidR="00561724" w:rsidRPr="0043728F" w:rsidRDefault="0043728F">
      <w:pPr>
        <w:rPr>
          <w:b/>
          <w:bCs/>
          <w:lang w:val="pt-PT"/>
        </w:rPr>
      </w:pPr>
      <w:r w:rsidRPr="0043728F">
        <w:rPr>
          <w:b/>
          <w:bCs/>
          <w:lang w:val="pt-PT"/>
        </w:rPr>
        <w:t>Pretende a opção de Gravação em vez da Consulta?</w:t>
      </w:r>
      <w:r w:rsidR="003A4294" w:rsidRPr="00800960">
        <w:rPr>
          <w:b/>
          <w:bCs/>
          <w:lang w:val="pt-PT"/>
        </w:rPr>
        <w:t xml:space="preserve"> </w:t>
      </w:r>
      <w:r w:rsidR="003A4294" w:rsidRPr="0043728F">
        <w:rPr>
          <w:b/>
          <w:bCs/>
          <w:lang w:val="pt-PT"/>
        </w:rPr>
        <w:t xml:space="preserve"> </w:t>
      </w:r>
      <w:sdt>
        <w:sdtPr>
          <w:rPr>
            <w:b/>
            <w:bCs/>
            <w:lang w:val="pt-PT"/>
          </w:rPr>
          <w:id w:val="135052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b/>
              <w:bCs/>
              <w:lang w:val="pt-PT"/>
            </w:rPr>
            <w:t>☐</w:t>
          </w:r>
        </w:sdtContent>
      </w:sdt>
      <w:r w:rsidR="003A4294" w:rsidRPr="00800960">
        <w:rPr>
          <w:lang w:val="pt-PT"/>
        </w:rPr>
        <w:t xml:space="preserve"> </w:t>
      </w:r>
      <w:r w:rsidRPr="0043728F">
        <w:rPr>
          <w:b/>
          <w:bCs/>
          <w:lang w:val="pt-PT"/>
        </w:rPr>
        <w:t>Sim</w:t>
      </w:r>
      <w:r w:rsidR="00D95028">
        <w:rPr>
          <w:b/>
          <w:bCs/>
          <w:lang w:val="pt-PT"/>
        </w:rPr>
        <w:t xml:space="preserve"> </w:t>
      </w:r>
      <w:sdt>
        <w:sdtPr>
          <w:rPr>
            <w:b/>
            <w:bCs/>
            <w:lang w:val="pt-PT"/>
          </w:rPr>
          <w:id w:val="-9065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b/>
              <w:bCs/>
              <w:lang w:val="pt-PT"/>
            </w:rPr>
            <w:t>☐</w:t>
          </w:r>
        </w:sdtContent>
      </w:sdt>
      <w:r w:rsidR="00D95028">
        <w:rPr>
          <w:b/>
          <w:bCs/>
          <w:lang w:val="pt-PT"/>
        </w:rPr>
        <w:t xml:space="preserve"> </w:t>
      </w:r>
      <w:r w:rsidRPr="0043728F">
        <w:rPr>
          <w:b/>
          <w:bCs/>
          <w:lang w:val="pt-PT"/>
        </w:rPr>
        <w:t>Não</w:t>
      </w:r>
    </w:p>
    <w:p w14:paraId="1BCC474C" w14:textId="77777777" w:rsidR="00A26F38" w:rsidRPr="00800960" w:rsidRDefault="00A26F38">
      <w:pPr>
        <w:rPr>
          <w:lang w:val="pt-PT"/>
        </w:rPr>
      </w:pPr>
    </w:p>
    <w:p w14:paraId="40DC43FE" w14:textId="126416A4" w:rsidR="003A4294" w:rsidRPr="00800960" w:rsidRDefault="00561724">
      <w:pPr>
        <w:rPr>
          <w:b/>
          <w:bCs/>
          <w:sz w:val="24"/>
          <w:szCs w:val="24"/>
          <w:lang w:val="pt-PT"/>
        </w:rPr>
      </w:pPr>
      <w:r w:rsidRPr="00800960">
        <w:rPr>
          <w:b/>
          <w:bCs/>
          <w:sz w:val="24"/>
          <w:szCs w:val="24"/>
          <w:lang w:val="pt-PT"/>
        </w:rPr>
        <w:t>Massagem para Bebé 1:1 e/ou Yoga</w:t>
      </w:r>
      <w:r w:rsidR="0025015A">
        <w:rPr>
          <w:b/>
          <w:bCs/>
          <w:sz w:val="24"/>
          <w:szCs w:val="24"/>
          <w:lang w:val="pt-PT"/>
        </w:rPr>
        <w:t xml:space="preserve"> para Bebé </w:t>
      </w:r>
      <w:r w:rsidRPr="00800960">
        <w:rPr>
          <w:b/>
          <w:bCs/>
          <w:sz w:val="24"/>
          <w:szCs w:val="24"/>
          <w:lang w:val="pt-PT"/>
        </w:rPr>
        <w:t xml:space="preserve">podem ser adicionados a qualquer Pacote de </w:t>
      </w:r>
      <w:r w:rsidR="00B22ECC">
        <w:rPr>
          <w:b/>
          <w:bCs/>
          <w:sz w:val="24"/>
          <w:szCs w:val="24"/>
          <w:lang w:val="pt-PT"/>
        </w:rPr>
        <w:t>Suporte</w:t>
      </w:r>
      <w:r w:rsidRPr="00800960">
        <w:rPr>
          <w:b/>
          <w:bCs/>
          <w:sz w:val="24"/>
          <w:szCs w:val="24"/>
          <w:lang w:val="pt-PT"/>
        </w:rPr>
        <w:t xml:space="preserve"> por 45 Euros cada ou ambos por 80 Euros! Escolha abaixo:</w:t>
      </w:r>
    </w:p>
    <w:p w14:paraId="5B0E7E7A" w14:textId="18C08BEF" w:rsidR="00561724" w:rsidRPr="00800960" w:rsidRDefault="00000000">
      <w:pPr>
        <w:rPr>
          <w:lang w:val="pt-PT"/>
        </w:rPr>
      </w:pPr>
      <w:sdt>
        <w:sdtPr>
          <w:rPr>
            <w:lang w:val="pt-PT"/>
          </w:rPr>
          <w:id w:val="70707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>
        <w:rPr>
          <w:lang w:val="pt-PT"/>
        </w:rPr>
        <w:t xml:space="preserve"> </w:t>
      </w:r>
      <w:r w:rsidR="00561724" w:rsidRPr="00800960">
        <w:rPr>
          <w:lang w:val="pt-PT"/>
        </w:rPr>
        <w:t>Não</w:t>
      </w:r>
    </w:p>
    <w:p w14:paraId="4A9E1E7E" w14:textId="5340F66D" w:rsidR="00561724" w:rsidRPr="00800960" w:rsidRDefault="00000000">
      <w:pPr>
        <w:rPr>
          <w:lang w:val="pt-PT"/>
        </w:rPr>
      </w:pPr>
      <w:sdt>
        <w:sdtPr>
          <w:rPr>
            <w:lang w:val="pt-PT"/>
          </w:rPr>
          <w:id w:val="-1637563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561724" w:rsidRPr="00800960">
        <w:rPr>
          <w:lang w:val="pt-PT"/>
        </w:rPr>
        <w:t xml:space="preserve"> Massagem para Bebé (45 Euros)</w:t>
      </w:r>
    </w:p>
    <w:p w14:paraId="56B1BFFE" w14:textId="4F4F9628" w:rsidR="00561724" w:rsidRPr="00800960" w:rsidRDefault="00000000">
      <w:pPr>
        <w:rPr>
          <w:lang w:val="pt-PT"/>
        </w:rPr>
      </w:pPr>
      <w:sdt>
        <w:sdtPr>
          <w:rPr>
            <w:lang w:val="pt-PT"/>
          </w:rPr>
          <w:id w:val="206544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561724" w:rsidRPr="00800960">
        <w:rPr>
          <w:lang w:val="pt-PT"/>
        </w:rPr>
        <w:t xml:space="preserve"> </w:t>
      </w:r>
      <w:r w:rsidR="0025015A">
        <w:rPr>
          <w:lang w:val="pt-PT"/>
        </w:rPr>
        <w:t>Yoga para Bebé</w:t>
      </w:r>
      <w:r w:rsidR="00561724" w:rsidRPr="00800960">
        <w:rPr>
          <w:lang w:val="pt-PT"/>
        </w:rPr>
        <w:t xml:space="preserve"> (45 Euros)</w:t>
      </w:r>
    </w:p>
    <w:p w14:paraId="096A34CC" w14:textId="28A33E66" w:rsidR="00561724" w:rsidRDefault="00000000" w:rsidP="00D95028">
      <w:pPr>
        <w:rPr>
          <w:lang w:val="pt-PT"/>
        </w:rPr>
      </w:pPr>
      <w:sdt>
        <w:sdtPr>
          <w:rPr>
            <w:lang w:val="pt-PT"/>
          </w:rPr>
          <w:id w:val="168231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561724" w:rsidRPr="00800960">
        <w:rPr>
          <w:lang w:val="pt-PT"/>
        </w:rPr>
        <w:t xml:space="preserve"> Massagem para Bebé e </w:t>
      </w:r>
      <w:r w:rsidR="0025015A">
        <w:rPr>
          <w:lang w:val="pt-PT"/>
        </w:rPr>
        <w:t xml:space="preserve">Yoga para Bebé </w:t>
      </w:r>
      <w:r w:rsidR="00561724" w:rsidRPr="00800960">
        <w:rPr>
          <w:lang w:val="pt-PT"/>
        </w:rPr>
        <w:t>(80 Euros)</w:t>
      </w:r>
    </w:p>
    <w:p w14:paraId="4BCA9FE3" w14:textId="77777777" w:rsidR="00D95028" w:rsidRPr="00D95028" w:rsidRDefault="00D95028" w:rsidP="00D95028">
      <w:pPr>
        <w:rPr>
          <w:b/>
          <w:bCs/>
          <w:sz w:val="28"/>
          <w:szCs w:val="28"/>
          <w:lang w:val="pt-PT"/>
        </w:rPr>
      </w:pPr>
    </w:p>
    <w:p w14:paraId="25F3B22D" w14:textId="281CE908" w:rsidR="00BF240F" w:rsidRPr="00800960" w:rsidRDefault="00000000">
      <w:pPr>
        <w:pStyle w:val="DreamHeading"/>
        <w:rPr>
          <w:bCs/>
          <w:lang w:val="pt-PT"/>
        </w:rPr>
      </w:pPr>
      <w:r w:rsidRPr="00800960">
        <w:rPr>
          <w:rFonts w:ascii="Segoe UI Symbol" w:hAnsi="Segoe UI Symbol" w:cs="Segoe UI Symbol"/>
          <w:lang w:val="pt-PT"/>
        </w:rPr>
        <w:t>✩</w:t>
      </w:r>
      <w:r w:rsidR="00063B73" w:rsidRPr="00063B73">
        <w:rPr>
          <w:rFonts w:asciiTheme="minorHAnsi" w:hAnsiTheme="minorHAnsi"/>
          <w:b w:val="0"/>
          <w:color w:val="auto"/>
          <w:sz w:val="22"/>
          <w:lang w:val="pt-PT"/>
        </w:rPr>
        <w:t xml:space="preserve"> </w:t>
      </w:r>
      <w:r w:rsidR="00063B73" w:rsidRPr="00063B73">
        <w:rPr>
          <w:lang w:val="pt-PT"/>
        </w:rPr>
        <w:t>Informações Médicas</w:t>
      </w:r>
      <w:r w:rsidR="00063B73">
        <w:rPr>
          <w:lang w:val="pt-PT"/>
        </w:rPr>
        <w:t xml:space="preserve"> e</w:t>
      </w:r>
      <w:r w:rsidR="00063B73" w:rsidRPr="00063B73">
        <w:rPr>
          <w:lang w:val="pt-PT"/>
        </w:rPr>
        <w:t xml:space="preserve"> do Sono</w:t>
      </w:r>
    </w:p>
    <w:p w14:paraId="110730F5" w14:textId="1D829276" w:rsidR="00BF240F" w:rsidRPr="00800960" w:rsidRDefault="00000000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>A</w:t>
      </w:r>
      <w:r w:rsidR="00DA0F70">
        <w:rPr>
          <w:b/>
          <w:bCs/>
          <w:lang w:val="pt-PT"/>
        </w:rPr>
        <w:t xml:space="preserve"> </w:t>
      </w:r>
      <w:r w:rsidRPr="00800960">
        <w:rPr>
          <w:b/>
          <w:bCs/>
          <w:lang w:val="pt-PT"/>
        </w:rPr>
        <w:t>criança tem alguma alergia ou diagnóstico médico?</w:t>
      </w:r>
    </w:p>
    <w:sdt>
      <w:sdtPr>
        <w:rPr>
          <w:b/>
          <w:bCs/>
          <w:lang w:val="pt-PT"/>
        </w:rPr>
        <w:id w:val="466318981"/>
        <w:placeholder>
          <w:docPart w:val="DefaultPlaceholder_-1854013440"/>
        </w:placeholder>
        <w:showingPlcHdr/>
        <w:text/>
      </w:sdtPr>
      <w:sdtContent>
        <w:p w14:paraId="1944D77B" w14:textId="0BB1B18F" w:rsidR="00A26F38" w:rsidRPr="00800960" w:rsidRDefault="00D95028">
          <w:pPr>
            <w:rPr>
              <w:b/>
              <w:bCs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4B6BEF29" w14:textId="77777777" w:rsidR="00D95028" w:rsidRDefault="00D95028">
      <w:pPr>
        <w:rPr>
          <w:b/>
          <w:bCs/>
          <w:lang w:val="pt-PT"/>
        </w:rPr>
      </w:pPr>
      <w:r>
        <w:rPr>
          <w:b/>
          <w:bCs/>
          <w:lang w:val="pt-PT"/>
        </w:rPr>
        <w:br w:type="page"/>
      </w:r>
    </w:p>
    <w:p w14:paraId="3C1F35BD" w14:textId="77777777" w:rsidR="00D95028" w:rsidRDefault="00000000" w:rsidP="00E21AED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lastRenderedPageBreak/>
        <w:t>A criança segue atualmente um horário de sestas? (Se sim, descreva abaixo</w:t>
      </w:r>
      <w:r w:rsidR="00E21AED">
        <w:rPr>
          <w:b/>
          <w:bCs/>
          <w:lang w:val="pt-PT"/>
        </w:rPr>
        <w:t xml:space="preserve">). </w:t>
      </w:r>
    </w:p>
    <w:p w14:paraId="112F3228" w14:textId="0440919F" w:rsidR="00E21AED" w:rsidRDefault="00000000" w:rsidP="00E21AED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>Detalhes das Sestas / Sono (duração e onde acontecem as sestas)</w:t>
      </w:r>
    </w:p>
    <w:p w14:paraId="428C70C5" w14:textId="5AA3E66C" w:rsidR="00BF240F" w:rsidRPr="00DE68CD" w:rsidRDefault="00E21AED">
      <w:pPr>
        <w:rPr>
          <w:b/>
          <w:bCs/>
          <w:sz w:val="20"/>
          <w:szCs w:val="20"/>
          <w:lang w:val="pt-PT"/>
        </w:rPr>
      </w:pPr>
      <w:r w:rsidRPr="00DE68CD">
        <w:rPr>
          <w:sz w:val="20"/>
          <w:szCs w:val="20"/>
          <w:lang w:val="pt-PT"/>
        </w:rPr>
        <w:t>Exemplo: Despertar – 6h15, Levantar – 6h30, Sesta – 9h–9h30 no berço, Sesta 2 – 14h no berço, Deitar – 18h</w:t>
      </w:r>
    </w:p>
    <w:sdt>
      <w:sdtPr>
        <w:rPr>
          <w:color w:val="EAB6D2"/>
          <w:lang w:val="pt-PT"/>
        </w:rPr>
        <w:id w:val="1458070021"/>
        <w:placeholder>
          <w:docPart w:val="DefaultPlaceholder_-1854013440"/>
        </w:placeholder>
        <w:showingPlcHdr/>
        <w:text/>
      </w:sdtPr>
      <w:sdtContent>
        <w:p w14:paraId="7AB5ADD0" w14:textId="55721069" w:rsidR="00D95028" w:rsidRDefault="00D95028" w:rsidP="00E21AED">
          <w:pPr>
            <w:rPr>
              <w:color w:val="EAB6D2"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5F80020D" w14:textId="06C2D017" w:rsidR="00E21AED" w:rsidRDefault="00000000" w:rsidP="00E21AED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>Como é a rotina de deitar da sua criança? (Inclua quem a deita e como adormece)</w:t>
      </w:r>
      <w:r w:rsidR="00200708">
        <w:rPr>
          <w:b/>
          <w:bCs/>
          <w:lang w:val="pt-PT"/>
        </w:rPr>
        <w:t>.</w:t>
      </w:r>
    </w:p>
    <w:p w14:paraId="1D2A809D" w14:textId="4F4E9760" w:rsidR="00E21AED" w:rsidRPr="00D95028" w:rsidRDefault="00E21AED" w:rsidP="00E21AED">
      <w:pPr>
        <w:rPr>
          <w:sz w:val="20"/>
          <w:szCs w:val="20"/>
          <w:lang w:val="pt-PT"/>
        </w:rPr>
      </w:pPr>
      <w:r w:rsidRPr="00D95028">
        <w:rPr>
          <w:sz w:val="20"/>
          <w:szCs w:val="20"/>
          <w:lang w:val="pt-PT"/>
        </w:rPr>
        <w:t xml:space="preserve">Exemplo: Banho, </w:t>
      </w:r>
      <w:r w:rsidR="001F191F" w:rsidRPr="00D95028">
        <w:rPr>
          <w:sz w:val="20"/>
          <w:szCs w:val="20"/>
          <w:lang w:val="pt-PT"/>
        </w:rPr>
        <w:t xml:space="preserve">lavar </w:t>
      </w:r>
      <w:r w:rsidR="009B5116" w:rsidRPr="00D95028">
        <w:rPr>
          <w:sz w:val="20"/>
          <w:szCs w:val="20"/>
          <w:lang w:val="pt-PT"/>
        </w:rPr>
        <w:t>dentes,</w:t>
      </w:r>
      <w:r w:rsidR="001F191F" w:rsidRPr="00D95028">
        <w:rPr>
          <w:sz w:val="20"/>
          <w:szCs w:val="20"/>
          <w:lang w:val="pt-PT"/>
        </w:rPr>
        <w:t xml:space="preserve"> </w:t>
      </w:r>
      <w:r w:rsidRPr="00D95028">
        <w:rPr>
          <w:sz w:val="20"/>
          <w:szCs w:val="20"/>
          <w:lang w:val="pt-PT"/>
        </w:rPr>
        <w:t xml:space="preserve">brincadeira, história, e </w:t>
      </w:r>
      <w:r w:rsidR="001F191F" w:rsidRPr="00D95028">
        <w:rPr>
          <w:sz w:val="20"/>
          <w:szCs w:val="20"/>
          <w:lang w:val="pt-PT"/>
        </w:rPr>
        <w:t>vai para a cama</w:t>
      </w:r>
      <w:r w:rsidRPr="00D95028">
        <w:rPr>
          <w:sz w:val="20"/>
          <w:szCs w:val="20"/>
          <w:lang w:val="pt-PT"/>
        </w:rPr>
        <w:t>.</w:t>
      </w:r>
    </w:p>
    <w:sdt>
      <w:sdtPr>
        <w:rPr>
          <w:color w:val="EAB6D2"/>
          <w:lang w:val="pt-PT"/>
        </w:rPr>
        <w:id w:val="153724907"/>
        <w:placeholder>
          <w:docPart w:val="DefaultPlaceholder_-1854013440"/>
        </w:placeholder>
        <w:showingPlcHdr/>
        <w:text/>
      </w:sdtPr>
      <w:sdtContent>
        <w:p w14:paraId="2C291AA8" w14:textId="201C0F3F" w:rsidR="00D95028" w:rsidRDefault="00D95028">
          <w:pPr>
            <w:rPr>
              <w:color w:val="EAB6D2"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35D9367A" w14:textId="204FB03F" w:rsidR="00BF240F" w:rsidRPr="00800960" w:rsidRDefault="00000000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>Como é o ambiente de sono da sua criança?</w:t>
      </w:r>
    </w:p>
    <w:p w14:paraId="039A68AE" w14:textId="2A10ECF8" w:rsidR="00200708" w:rsidRPr="00D95028" w:rsidRDefault="00200708" w:rsidP="00200708">
      <w:pPr>
        <w:rPr>
          <w:sz w:val="20"/>
          <w:szCs w:val="20"/>
          <w:lang w:val="pt-PT"/>
        </w:rPr>
      </w:pPr>
      <w:r w:rsidRPr="00D95028">
        <w:rPr>
          <w:sz w:val="20"/>
          <w:szCs w:val="20"/>
          <w:lang w:val="pt-PT"/>
        </w:rPr>
        <w:t>Exemplo: O bebé dorme no seu próprio berço no quarto. O quarto tem estores blackout e ruído branco.</w:t>
      </w:r>
    </w:p>
    <w:sdt>
      <w:sdtPr>
        <w:rPr>
          <w:color w:val="EAB6D2"/>
          <w:lang w:val="pt-PT"/>
        </w:rPr>
        <w:id w:val="73488903"/>
        <w:placeholder>
          <w:docPart w:val="DefaultPlaceholder_-1854013440"/>
        </w:placeholder>
        <w:showingPlcHdr/>
        <w:text/>
      </w:sdtPr>
      <w:sdtContent>
        <w:p w14:paraId="351A4F76" w14:textId="0FBB6559" w:rsidR="00D95028" w:rsidRDefault="00D95028" w:rsidP="001F191F">
          <w:pPr>
            <w:rPr>
              <w:color w:val="EAB6D2"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4C6CE94F" w14:textId="3CEB618F" w:rsidR="001F191F" w:rsidRPr="00D67112" w:rsidRDefault="001F191F" w:rsidP="001F191F">
      <w:pPr>
        <w:rPr>
          <w:b/>
          <w:bCs/>
          <w:lang w:val="pt-PT"/>
        </w:rPr>
      </w:pPr>
      <w:r w:rsidRPr="001F191F">
        <w:rPr>
          <w:b/>
          <w:bCs/>
          <w:lang w:val="pt-PT"/>
        </w:rPr>
        <w:t>Acontece alguma destas situações à hora de dormir?</w:t>
      </w:r>
      <w:r w:rsidRPr="001F191F">
        <w:rPr>
          <w:b/>
          <w:bCs/>
          <w:lang w:val="pt-PT"/>
        </w:rPr>
        <w:br/>
      </w:r>
      <w:sdt>
        <w:sdtPr>
          <w:rPr>
            <w:rFonts w:ascii="Segoe UI Symbol" w:hAnsi="Segoe UI Symbol" w:cs="Segoe UI Symbol"/>
            <w:lang w:val="pt-PT"/>
          </w:rPr>
          <w:id w:val="2483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Pr="001F191F">
        <w:rPr>
          <w:lang w:val="pt-PT"/>
        </w:rPr>
        <w:t xml:space="preserve"> Medos</w:t>
      </w:r>
      <w:r>
        <w:rPr>
          <w:lang w:val="pt-PT"/>
        </w:rPr>
        <w:t xml:space="preserve"> </w:t>
      </w:r>
      <w:r w:rsidR="009B5116">
        <w:rPr>
          <w:lang w:val="pt-PT"/>
        </w:rPr>
        <w:t>(escuro</w:t>
      </w:r>
      <w:r>
        <w:rPr>
          <w:lang w:val="pt-PT"/>
        </w:rPr>
        <w:t xml:space="preserve">, monstros </w:t>
      </w:r>
      <w:r w:rsidR="00D95028">
        <w:rPr>
          <w:lang w:val="pt-PT"/>
        </w:rPr>
        <w:t>etc.</w:t>
      </w:r>
      <w:r>
        <w:rPr>
          <w:lang w:val="pt-PT"/>
        </w:rPr>
        <w:t>)</w:t>
      </w:r>
      <w:r w:rsidRPr="001F191F">
        <w:rPr>
          <w:lang w:val="pt-PT"/>
        </w:rPr>
        <w:br/>
      </w:r>
      <w:sdt>
        <w:sdtPr>
          <w:rPr>
            <w:rFonts w:ascii="Segoe UI Symbol" w:hAnsi="Segoe UI Symbol" w:cs="Segoe UI Symbol"/>
            <w:lang w:val="pt-PT"/>
          </w:rPr>
          <w:id w:val="135992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Pr="001F191F">
        <w:rPr>
          <w:lang w:val="pt-PT"/>
        </w:rPr>
        <w:t xml:space="preserve"> Preocupa</w:t>
      </w:r>
      <w:r w:rsidRPr="001F191F">
        <w:rPr>
          <w:rFonts w:cs="Arial"/>
          <w:lang w:val="pt-PT"/>
        </w:rPr>
        <w:t>çõ</w:t>
      </w:r>
      <w:r w:rsidRPr="001F191F">
        <w:rPr>
          <w:lang w:val="pt-PT"/>
        </w:rPr>
        <w:t>es</w:t>
      </w:r>
      <w:r w:rsidRPr="001F191F">
        <w:rPr>
          <w:lang w:val="pt-PT"/>
        </w:rPr>
        <w:br/>
      </w:r>
      <w:sdt>
        <w:sdtPr>
          <w:rPr>
            <w:rFonts w:ascii="Segoe UI Symbol" w:hAnsi="Segoe UI Symbol" w:cs="Segoe UI Symbol"/>
            <w:lang w:val="pt-PT"/>
          </w:rPr>
          <w:id w:val="68718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Pr="001F191F">
        <w:rPr>
          <w:lang w:val="pt-PT"/>
        </w:rPr>
        <w:t xml:space="preserve"> Chora e n</w:t>
      </w:r>
      <w:r w:rsidRPr="001F191F">
        <w:rPr>
          <w:rFonts w:cs="Arial"/>
          <w:lang w:val="pt-PT"/>
        </w:rPr>
        <w:t>ã</w:t>
      </w:r>
      <w:r w:rsidRPr="001F191F">
        <w:rPr>
          <w:lang w:val="pt-PT"/>
        </w:rPr>
        <w:t>o quer ficar sozinho na cama</w:t>
      </w:r>
      <w:r w:rsidR="00D95028">
        <w:rPr>
          <w:lang w:val="pt-PT"/>
        </w:rPr>
        <w:t xml:space="preserve"> | </w:t>
      </w:r>
      <w:r w:rsidR="00DA0F70">
        <w:rPr>
          <w:lang w:val="pt-PT"/>
        </w:rPr>
        <w:t>quarto</w:t>
      </w:r>
      <w:r w:rsidRPr="001F191F">
        <w:rPr>
          <w:lang w:val="pt-PT"/>
        </w:rPr>
        <w:br/>
      </w:r>
      <w:sdt>
        <w:sdtPr>
          <w:rPr>
            <w:rFonts w:ascii="Segoe UI Symbol" w:hAnsi="Segoe UI Symbol" w:cs="Segoe UI Symbol"/>
            <w:lang w:val="pt-PT"/>
          </w:rPr>
          <w:id w:val="-1952154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Pr="001F191F">
        <w:rPr>
          <w:lang w:val="pt-PT"/>
        </w:rPr>
        <w:t xml:space="preserve"> Sai da cama</w:t>
      </w:r>
      <w:r w:rsidRPr="001F191F">
        <w:rPr>
          <w:lang w:val="pt-PT"/>
        </w:rPr>
        <w:br/>
      </w:r>
      <w:sdt>
        <w:sdtPr>
          <w:rPr>
            <w:rFonts w:ascii="Segoe UI Symbol" w:hAnsi="Segoe UI Symbol" w:cs="Segoe UI Symbol"/>
            <w:lang w:val="pt-PT"/>
          </w:rPr>
          <w:id w:val="170320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Pr="001F191F">
        <w:rPr>
          <w:lang w:val="pt-PT"/>
        </w:rPr>
        <w:t xml:space="preserve"> Adia a hora de dormir</w:t>
      </w:r>
      <w:r w:rsidRPr="001F191F">
        <w:rPr>
          <w:lang w:val="pt-PT"/>
        </w:rPr>
        <w:br/>
      </w:r>
      <w:sdt>
        <w:sdtPr>
          <w:rPr>
            <w:rFonts w:ascii="Segoe UI Symbol" w:hAnsi="Segoe UI Symbol" w:cs="Segoe UI Symbol"/>
            <w:lang w:val="pt-PT"/>
          </w:rPr>
          <w:id w:val="183571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Pr="001F191F">
        <w:rPr>
          <w:lang w:val="pt-PT"/>
        </w:rPr>
        <w:t xml:space="preserve"> Outro</w:t>
      </w:r>
      <w:r w:rsidR="00D95028">
        <w:rPr>
          <w:color w:val="EAB6D2"/>
          <w:lang w:val="pt-PT"/>
        </w:rPr>
        <w:t xml:space="preserve">, </w:t>
      </w:r>
      <w:sdt>
        <w:sdtPr>
          <w:rPr>
            <w:color w:val="EAB6D2"/>
            <w:lang w:val="pt-PT"/>
          </w:rPr>
          <w:id w:val="1952284750"/>
          <w:placeholder>
            <w:docPart w:val="DefaultPlaceholder_-1854013440"/>
          </w:placeholder>
          <w:showingPlcHdr/>
          <w:text/>
        </w:sdtPr>
        <w:sdtContent>
          <w:r w:rsidR="00D95028" w:rsidRPr="009151B4">
            <w:rPr>
              <w:rStyle w:val="TextodoMarcadordePosio"/>
            </w:rPr>
            <w:t>Clique ou toque aqui para introduzir texto.</w:t>
          </w:r>
        </w:sdtContent>
      </w:sdt>
    </w:p>
    <w:p w14:paraId="1424D16F" w14:textId="77777777" w:rsidR="001F191F" w:rsidRDefault="001F191F" w:rsidP="00ED0637">
      <w:pPr>
        <w:rPr>
          <w:b/>
          <w:bCs/>
          <w:lang w:val="pt-PT"/>
        </w:rPr>
      </w:pPr>
    </w:p>
    <w:p w14:paraId="0936E29C" w14:textId="7015DEDE" w:rsidR="00ED0637" w:rsidRPr="00D67112" w:rsidRDefault="00AA16CF" w:rsidP="00ED0637">
      <w:pPr>
        <w:rPr>
          <w:lang w:val="pt-PT"/>
        </w:rPr>
      </w:pPr>
      <w:r w:rsidRPr="00800960">
        <w:rPr>
          <w:b/>
          <w:bCs/>
          <w:lang w:val="pt-PT"/>
        </w:rPr>
        <w:t>Existem irmãos</w:t>
      </w:r>
      <w:r w:rsidR="00D67112">
        <w:rPr>
          <w:b/>
          <w:bCs/>
          <w:lang w:val="pt-PT"/>
        </w:rPr>
        <w:t xml:space="preserve"> ou outras crianças</w:t>
      </w:r>
      <w:r w:rsidRPr="00800960">
        <w:rPr>
          <w:b/>
          <w:bCs/>
          <w:lang w:val="pt-PT"/>
        </w:rPr>
        <w:t xml:space="preserve">? Qual a idade? Rotina? </w:t>
      </w:r>
      <w:r w:rsidRPr="00D67112">
        <w:rPr>
          <w:lang w:val="pt-PT"/>
        </w:rPr>
        <w:t>Esta informação ajuda a planear de acordo com os c</w:t>
      </w:r>
      <w:r w:rsidR="00D67112">
        <w:rPr>
          <w:lang w:val="pt-PT"/>
        </w:rPr>
        <w:t>om</w:t>
      </w:r>
      <w:r w:rsidRPr="00D67112">
        <w:rPr>
          <w:lang w:val="pt-PT"/>
        </w:rPr>
        <w:t>promissos familiares</w:t>
      </w:r>
    </w:p>
    <w:p w14:paraId="19A03FD5" w14:textId="4A2FF5A1" w:rsidR="00ED0637" w:rsidRPr="00D95028" w:rsidRDefault="00ED0637" w:rsidP="00ED0637">
      <w:pPr>
        <w:rPr>
          <w:sz w:val="20"/>
          <w:szCs w:val="20"/>
          <w:lang w:val="pt-PT"/>
        </w:rPr>
      </w:pPr>
      <w:r w:rsidRPr="00D95028">
        <w:rPr>
          <w:sz w:val="20"/>
          <w:szCs w:val="20"/>
          <w:lang w:val="pt-PT"/>
        </w:rPr>
        <w:t xml:space="preserve">Exemplo: </w:t>
      </w:r>
      <w:r w:rsidR="00D67112" w:rsidRPr="00D95028">
        <w:rPr>
          <w:sz w:val="20"/>
          <w:szCs w:val="20"/>
          <w:lang w:val="pt-PT"/>
        </w:rPr>
        <w:t xml:space="preserve">a </w:t>
      </w:r>
      <w:r w:rsidR="00CE3ED9" w:rsidRPr="00D95028">
        <w:rPr>
          <w:sz w:val="20"/>
          <w:szCs w:val="20"/>
          <w:lang w:val="pt-PT"/>
        </w:rPr>
        <w:t>criança tem</w:t>
      </w:r>
      <w:r w:rsidRPr="00D95028">
        <w:rPr>
          <w:sz w:val="20"/>
          <w:szCs w:val="20"/>
          <w:lang w:val="pt-PT"/>
        </w:rPr>
        <w:t xml:space="preserve"> um irmão de 7 anos que começa a escola às 9h e termina às 14h30.</w:t>
      </w:r>
    </w:p>
    <w:sdt>
      <w:sdtPr>
        <w:rPr>
          <w:color w:val="auto"/>
          <w:lang w:val="pt-PT"/>
        </w:rPr>
        <w:id w:val="552194800"/>
        <w:placeholder>
          <w:docPart w:val="DefaultPlaceholder_-1854013440"/>
        </w:placeholder>
        <w:showingPlcHdr/>
        <w:text/>
      </w:sdtPr>
      <w:sdtContent>
        <w:p w14:paraId="58458131" w14:textId="5D597DCC" w:rsidR="00C21109" w:rsidRPr="00800960" w:rsidRDefault="00D95028" w:rsidP="00C30629">
          <w:pPr>
            <w:rPr>
              <w:color w:val="auto"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53F7D07B" w14:textId="77777777" w:rsidR="00ED0637" w:rsidRDefault="00C21109" w:rsidP="00ED0637">
      <w:pPr>
        <w:rPr>
          <w:rFonts w:asciiTheme="minorHAnsi" w:hAnsiTheme="minorHAnsi"/>
          <w:color w:val="auto"/>
          <w:lang w:val="pt-PT"/>
        </w:rPr>
      </w:pPr>
      <w:r w:rsidRPr="00800960">
        <w:rPr>
          <w:b/>
          <w:color w:val="auto"/>
          <w:lang w:val="pt-PT"/>
        </w:rPr>
        <w:t>Existem mudanças a acontecer (ou prestes a acontecer) na família?</w:t>
      </w:r>
      <w:r w:rsidR="00ED0637" w:rsidRPr="00ED0637">
        <w:rPr>
          <w:rFonts w:asciiTheme="minorHAnsi" w:hAnsiTheme="minorHAnsi"/>
          <w:color w:val="auto"/>
          <w:lang w:val="pt-PT"/>
        </w:rPr>
        <w:t xml:space="preserve"> </w:t>
      </w:r>
    </w:p>
    <w:p w14:paraId="1308CA53" w14:textId="71F5ED43" w:rsidR="00ED0637" w:rsidRPr="00D95028" w:rsidRDefault="00ED0637" w:rsidP="00ED0637">
      <w:pPr>
        <w:rPr>
          <w:sz w:val="20"/>
          <w:szCs w:val="20"/>
          <w:lang w:val="pt-PT"/>
        </w:rPr>
      </w:pPr>
      <w:r w:rsidRPr="00D95028">
        <w:rPr>
          <w:sz w:val="20"/>
          <w:szCs w:val="20"/>
          <w:lang w:val="pt-PT"/>
        </w:rPr>
        <w:t>Exemplo: mudança de casa, mudança para uma nova pré-escola, férias, etc.</w:t>
      </w:r>
    </w:p>
    <w:sdt>
      <w:sdtPr>
        <w:rPr>
          <w:color w:val="EAB6D2"/>
          <w:lang w:val="pt-PT"/>
        </w:rPr>
        <w:id w:val="-1227297125"/>
        <w:placeholder>
          <w:docPart w:val="DefaultPlaceholder_-1854013440"/>
        </w:placeholder>
        <w:showingPlcHdr/>
        <w:text/>
      </w:sdtPr>
      <w:sdtContent>
        <w:p w14:paraId="0BCF3BB6" w14:textId="14F60EE6" w:rsidR="00D95028" w:rsidRDefault="00D95028" w:rsidP="00784C3A">
          <w:pPr>
            <w:rPr>
              <w:color w:val="EAB6D2"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6A451751" w14:textId="6958B972" w:rsidR="001F191F" w:rsidRDefault="001F191F" w:rsidP="00784C3A">
      <w:pPr>
        <w:rPr>
          <w:b/>
          <w:bCs/>
          <w:lang w:val="pt-PT"/>
        </w:rPr>
      </w:pPr>
      <w:r w:rsidRPr="001F191F">
        <w:rPr>
          <w:b/>
          <w:bCs/>
          <w:lang w:val="pt-PT"/>
        </w:rPr>
        <w:t>Como descreveria a relação da criança com mudança</w:t>
      </w:r>
      <w:r w:rsidR="00B11E9C">
        <w:rPr>
          <w:b/>
          <w:bCs/>
          <w:lang w:val="pt-PT"/>
        </w:rPr>
        <w:t>s</w:t>
      </w:r>
      <w:r w:rsidRPr="001F191F">
        <w:rPr>
          <w:b/>
          <w:bCs/>
          <w:lang w:val="pt-PT"/>
        </w:rPr>
        <w:t>?</w:t>
      </w:r>
    </w:p>
    <w:sdt>
      <w:sdtPr>
        <w:rPr>
          <w:b/>
          <w:bCs/>
          <w:lang w:val="pt-PT"/>
        </w:rPr>
        <w:id w:val="198524662"/>
        <w:placeholder>
          <w:docPart w:val="DefaultPlaceholder_-1854013440"/>
        </w:placeholder>
        <w:showingPlcHdr/>
        <w:text/>
      </w:sdtPr>
      <w:sdtContent>
        <w:p w14:paraId="6B34D5FB" w14:textId="603E23B5" w:rsidR="001F191F" w:rsidRDefault="00D95028" w:rsidP="00784C3A">
          <w:pPr>
            <w:rPr>
              <w:b/>
              <w:bCs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540668B8" w14:textId="79F35788" w:rsidR="001F191F" w:rsidRPr="00800960" w:rsidRDefault="001F191F" w:rsidP="00D95028">
      <w:pPr>
        <w:rPr>
          <w:color w:val="EAB6D2"/>
          <w:lang w:val="pt-PT"/>
        </w:rPr>
      </w:pPr>
      <w:r w:rsidRPr="001F191F">
        <w:rPr>
          <w:b/>
          <w:bCs/>
          <w:lang w:val="pt-PT"/>
        </w:rPr>
        <w:t xml:space="preserve">A criança </w:t>
      </w:r>
      <w:r w:rsidR="00AD5D96">
        <w:rPr>
          <w:b/>
          <w:bCs/>
          <w:lang w:val="pt-PT"/>
        </w:rPr>
        <w:t>sofreu/viveu</w:t>
      </w:r>
      <w:r w:rsidRPr="001F191F">
        <w:rPr>
          <w:b/>
          <w:bCs/>
          <w:lang w:val="pt-PT"/>
        </w:rPr>
        <w:t xml:space="preserve"> algum trauma, luto ou acontecimento perturbador que possa ter afetado o sono?</w:t>
      </w:r>
      <w:r w:rsidRPr="001F191F">
        <w:rPr>
          <w:b/>
          <w:bCs/>
          <w:lang w:val="pt-PT"/>
        </w:rPr>
        <w:br/>
      </w:r>
      <w:sdt>
        <w:sdtPr>
          <w:rPr>
            <w:color w:val="EAB6D2"/>
            <w:lang w:val="pt-PT"/>
          </w:rPr>
          <w:id w:val="-1797366836"/>
          <w:placeholder>
            <w:docPart w:val="DefaultPlaceholder_-1854013440"/>
          </w:placeholder>
          <w:showingPlcHdr/>
          <w:text/>
        </w:sdtPr>
        <w:sdtContent>
          <w:r w:rsidR="00D95028" w:rsidRPr="009151B4">
            <w:rPr>
              <w:rStyle w:val="TextodoMarcadordePosio"/>
            </w:rPr>
            <w:t>Clique ou toque aqui para introduzir texto.</w:t>
          </w:r>
        </w:sdtContent>
      </w:sdt>
    </w:p>
    <w:p w14:paraId="5E38C9DE" w14:textId="77777777" w:rsidR="00D95028" w:rsidRDefault="00D95028">
      <w:pPr>
        <w:rPr>
          <w:b/>
          <w:bCs/>
          <w:lang w:val="pt-PT"/>
        </w:rPr>
      </w:pPr>
      <w:r>
        <w:rPr>
          <w:b/>
          <w:bCs/>
          <w:lang w:val="pt-PT"/>
        </w:rPr>
        <w:br w:type="page"/>
      </w:r>
    </w:p>
    <w:p w14:paraId="2ACF8618" w14:textId="7384D77B" w:rsidR="001F191F" w:rsidRPr="001F191F" w:rsidRDefault="001F191F" w:rsidP="001F191F">
      <w:pPr>
        <w:rPr>
          <w:rFonts w:asciiTheme="minorHAnsi" w:hAnsiTheme="minorHAnsi"/>
          <w:color w:val="auto"/>
          <w:lang w:val="pt-PT"/>
        </w:rPr>
      </w:pPr>
      <w:r w:rsidRPr="001F191F">
        <w:rPr>
          <w:b/>
          <w:bCs/>
          <w:lang w:val="pt-PT"/>
        </w:rPr>
        <w:lastRenderedPageBreak/>
        <w:t>Já sofreu algum trauma, luto ou acontecimento perturbador que considere relevante?</w:t>
      </w:r>
      <w:r>
        <w:rPr>
          <w:lang w:val="pt-PT"/>
        </w:rPr>
        <w:t xml:space="preserve"> </w:t>
      </w:r>
      <w:r w:rsidR="00D95028">
        <w:rPr>
          <w:lang w:val="pt-PT"/>
        </w:rPr>
        <w:br/>
      </w:r>
      <w:r>
        <w:rPr>
          <w:lang w:val="pt-PT"/>
        </w:rPr>
        <w:t>(partilhe apenas o que sente confiança em partilhar)</w:t>
      </w:r>
    </w:p>
    <w:sdt>
      <w:sdtPr>
        <w:rPr>
          <w:b/>
          <w:bCs/>
          <w:color w:val="7030A0"/>
          <w:sz w:val="28"/>
          <w:szCs w:val="28"/>
          <w:lang w:val="pt-PT"/>
        </w:rPr>
        <w:id w:val="764729674"/>
        <w:placeholder>
          <w:docPart w:val="DefaultPlaceholder_-1854013440"/>
        </w:placeholder>
        <w:showingPlcHdr/>
        <w:text/>
      </w:sdtPr>
      <w:sdtContent>
        <w:p w14:paraId="562AC183" w14:textId="2646DBFE" w:rsidR="00BF240F" w:rsidRDefault="00D95028" w:rsidP="003B6D1B">
          <w:pPr>
            <w:rPr>
              <w:b/>
              <w:bCs/>
              <w:color w:val="7030A0"/>
              <w:sz w:val="28"/>
              <w:szCs w:val="28"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20435665" w14:textId="66DC12D5" w:rsidR="003B6D1B" w:rsidRPr="003B6D1B" w:rsidRDefault="003B6D1B" w:rsidP="003B6D1B">
      <w:pPr>
        <w:pStyle w:val="DreamHeading"/>
        <w:rPr>
          <w:lang w:val="pt-PT"/>
        </w:rPr>
      </w:pPr>
      <w:r w:rsidRPr="00800960">
        <w:rPr>
          <w:rFonts w:ascii="Segoe UI Symbol" w:hAnsi="Segoe UI Symbol" w:cs="Segoe UI Symbol"/>
          <w:lang w:val="pt-PT"/>
        </w:rPr>
        <w:t>✩</w:t>
      </w:r>
      <w:r w:rsidRPr="00800960">
        <w:rPr>
          <w:lang w:val="pt-PT"/>
        </w:rPr>
        <w:t xml:space="preserve"> </w:t>
      </w:r>
      <w:r>
        <w:rPr>
          <w:lang w:val="pt-PT"/>
        </w:rPr>
        <w:t>Associações de Sono</w:t>
      </w:r>
    </w:p>
    <w:p w14:paraId="414EA684" w14:textId="7B941996" w:rsidR="00BF240F" w:rsidRPr="00800960" w:rsidRDefault="00000000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 xml:space="preserve">A </w:t>
      </w:r>
      <w:r w:rsidR="00B11E9C">
        <w:rPr>
          <w:b/>
          <w:bCs/>
          <w:lang w:val="pt-PT"/>
        </w:rPr>
        <w:t>c</w:t>
      </w:r>
      <w:r w:rsidRPr="00800960">
        <w:rPr>
          <w:b/>
          <w:bCs/>
          <w:lang w:val="pt-PT"/>
        </w:rPr>
        <w:t>riança usa chupeta?</w:t>
      </w:r>
    </w:p>
    <w:p w14:paraId="0156ED53" w14:textId="593D5E84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1453898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Sim, e frequentemente preciso de a voltar a colocar</w:t>
      </w:r>
    </w:p>
    <w:p w14:paraId="7EDB34AF" w14:textId="039FF6B3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55791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Sim, mas se cair, não precisa que a volte a colocar</w:t>
      </w:r>
    </w:p>
    <w:p w14:paraId="3A810BDF" w14:textId="2098A56E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329216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Não</w:t>
      </w:r>
    </w:p>
    <w:p w14:paraId="03B1376B" w14:textId="4061DD15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1819843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Outro</w:t>
      </w:r>
      <w:r w:rsidR="00D95028">
        <w:rPr>
          <w:lang w:val="pt-PT"/>
        </w:rPr>
        <w:t xml:space="preserve">, </w:t>
      </w:r>
      <w:sdt>
        <w:sdtPr>
          <w:rPr>
            <w:lang w:val="pt-PT"/>
          </w:rPr>
          <w:id w:val="-982304282"/>
          <w:placeholder>
            <w:docPart w:val="DefaultPlaceholder_-1854013440"/>
          </w:placeholder>
          <w:showingPlcHdr/>
          <w:text/>
        </w:sdtPr>
        <w:sdtContent>
          <w:r w:rsidR="00D95028" w:rsidRPr="009151B4">
            <w:rPr>
              <w:rStyle w:val="TextodoMarcadordePosio"/>
            </w:rPr>
            <w:t>Clique ou toque aqui para introduzir texto.</w:t>
          </w:r>
        </w:sdtContent>
      </w:sdt>
    </w:p>
    <w:p w14:paraId="40A7A956" w14:textId="50CD6ABE" w:rsidR="00BF240F" w:rsidRPr="00ED0637" w:rsidRDefault="00000000">
      <w:pPr>
        <w:rPr>
          <w:lang w:val="pt-PT"/>
        </w:rPr>
      </w:pPr>
      <w:r w:rsidRPr="00800960">
        <w:rPr>
          <w:b/>
          <w:bCs/>
          <w:lang w:val="pt-PT"/>
        </w:rPr>
        <w:t>A criança utiliza algum dos seguintes métodos para adormecer?</w:t>
      </w:r>
      <w:r w:rsidR="00ED0637">
        <w:rPr>
          <w:b/>
          <w:bCs/>
          <w:lang w:val="pt-PT"/>
        </w:rPr>
        <w:t xml:space="preserve"> </w:t>
      </w:r>
      <w:r w:rsidR="00D95028">
        <w:rPr>
          <w:b/>
          <w:bCs/>
          <w:lang w:val="pt-PT"/>
        </w:rPr>
        <w:br/>
      </w:r>
      <w:r w:rsidR="00ED0637">
        <w:rPr>
          <w:b/>
          <w:bCs/>
          <w:lang w:val="pt-PT"/>
        </w:rPr>
        <w:t>(</w:t>
      </w:r>
      <w:r w:rsidR="00ED0637" w:rsidRPr="0027598C">
        <w:rPr>
          <w:lang w:val="pt-PT"/>
        </w:rPr>
        <w:t xml:space="preserve">Selecione </w:t>
      </w:r>
      <w:r w:rsidR="00ED0637" w:rsidRPr="00ED0637">
        <w:rPr>
          <w:lang w:val="pt-PT"/>
        </w:rPr>
        <w:t>t</w:t>
      </w:r>
      <w:r w:rsidR="00ED0637" w:rsidRPr="00ED0637">
        <w:rPr>
          <w:b/>
          <w:bCs/>
          <w:lang w:val="pt-PT"/>
        </w:rPr>
        <w:t xml:space="preserve">odos </w:t>
      </w:r>
      <w:r w:rsidR="00ED0637" w:rsidRPr="00ED0637">
        <w:rPr>
          <w:lang w:val="pt-PT"/>
        </w:rPr>
        <w:t>que se aplicam)</w:t>
      </w:r>
    </w:p>
    <w:p w14:paraId="7B181B2F" w14:textId="6E077EC0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106259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Amamentado(a) para dormir</w:t>
      </w:r>
    </w:p>
    <w:p w14:paraId="66D7DD32" w14:textId="7383F3B0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152136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Biberão para dormir</w:t>
      </w:r>
    </w:p>
    <w:p w14:paraId="024DC293" w14:textId="29299C02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57906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Embalado(a) para dormir</w:t>
      </w:r>
    </w:p>
    <w:p w14:paraId="7C2E3B18" w14:textId="0876626A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209635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Movimento de carro ou carrinho para dormir</w:t>
      </w:r>
    </w:p>
    <w:p w14:paraId="149E02AE" w14:textId="79B62CBF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1250237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Aconchegado(a) para dormir</w:t>
      </w:r>
    </w:p>
    <w:p w14:paraId="0CD99A77" w14:textId="7B2FF2DA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212507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Nenhum</w:t>
      </w:r>
    </w:p>
    <w:p w14:paraId="13078520" w14:textId="1754F466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37979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Outro</w:t>
      </w:r>
      <w:r w:rsidR="00D95028">
        <w:rPr>
          <w:lang w:val="pt-PT"/>
        </w:rPr>
        <w:t xml:space="preserve">, </w:t>
      </w:r>
      <w:sdt>
        <w:sdtPr>
          <w:rPr>
            <w:lang w:val="pt-PT"/>
          </w:rPr>
          <w:id w:val="442349074"/>
          <w:placeholder>
            <w:docPart w:val="DefaultPlaceholder_-1854013440"/>
          </w:placeholder>
          <w:showingPlcHdr/>
          <w:text/>
        </w:sdtPr>
        <w:sdtContent>
          <w:r w:rsidR="00D95028" w:rsidRPr="009151B4">
            <w:rPr>
              <w:rStyle w:val="TextodoMarcadordePosio"/>
            </w:rPr>
            <w:t>Clique ou toque aqui para introduzir texto.</w:t>
          </w:r>
        </w:sdtContent>
      </w:sdt>
    </w:p>
    <w:p w14:paraId="10F31AEA" w14:textId="77777777" w:rsidR="00C30629" w:rsidRPr="00800960" w:rsidRDefault="00C30629">
      <w:pPr>
        <w:pStyle w:val="DreamHeading"/>
        <w:rPr>
          <w:lang w:val="pt-PT"/>
        </w:rPr>
      </w:pPr>
    </w:p>
    <w:p w14:paraId="228AD174" w14:textId="1F3EAA25" w:rsidR="00BF240F" w:rsidRPr="00800960" w:rsidRDefault="00000000">
      <w:pPr>
        <w:pStyle w:val="DreamHeading"/>
        <w:rPr>
          <w:lang w:val="pt-PT"/>
        </w:rPr>
      </w:pPr>
      <w:bookmarkStart w:id="2" w:name="_Hlk231146432"/>
      <w:r w:rsidRPr="00800960">
        <w:rPr>
          <w:lang w:val="pt-PT"/>
        </w:rPr>
        <w:t xml:space="preserve">✩ </w:t>
      </w:r>
      <w:bookmarkStart w:id="3" w:name="_Hlk231146390"/>
      <w:r w:rsidR="00340C76">
        <w:rPr>
          <w:lang w:val="pt-PT"/>
        </w:rPr>
        <w:t>Marcos de Desenvolvimento</w:t>
      </w:r>
      <w:bookmarkEnd w:id="3"/>
    </w:p>
    <w:bookmarkEnd w:id="2"/>
    <w:p w14:paraId="76CE9551" w14:textId="36560421" w:rsidR="00BF240F" w:rsidRPr="00200708" w:rsidRDefault="00000000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>Que marcos do desenvolvimento a criança já alcançou?</w:t>
      </w:r>
      <w:r w:rsidR="00200708">
        <w:rPr>
          <w:b/>
          <w:bCs/>
          <w:lang w:val="pt-PT"/>
        </w:rPr>
        <w:t xml:space="preserve"> </w:t>
      </w:r>
      <w:r w:rsidR="00234225">
        <w:rPr>
          <w:b/>
          <w:bCs/>
          <w:lang w:val="pt-PT"/>
        </w:rPr>
        <w:br/>
      </w:r>
      <w:r w:rsidRPr="00800960">
        <w:rPr>
          <w:lang w:val="pt-PT"/>
        </w:rPr>
        <w:t xml:space="preserve">(Selecione </w:t>
      </w:r>
      <w:r w:rsidRPr="00200708">
        <w:rPr>
          <w:b/>
          <w:bCs/>
          <w:lang w:val="pt-PT"/>
        </w:rPr>
        <w:t xml:space="preserve">todos </w:t>
      </w:r>
      <w:r w:rsidRPr="00800960">
        <w:rPr>
          <w:lang w:val="pt-PT"/>
        </w:rPr>
        <w:t>os que se aplicam)</w:t>
      </w:r>
    </w:p>
    <w:p w14:paraId="63DF9911" w14:textId="77777777" w:rsidR="00D95028" w:rsidRDefault="00D95028">
      <w:pPr>
        <w:rPr>
          <w:lang w:val="pt-PT"/>
        </w:rPr>
        <w:sectPr w:rsidR="00D95028" w:rsidSect="004156A9">
          <w:headerReference w:type="default" r:id="rId9"/>
          <w:footerReference w:type="default" r:id="rId10"/>
          <w:pgSz w:w="11906" w:h="16838"/>
          <w:pgMar w:top="850" w:right="964" w:bottom="850" w:left="964" w:header="1701" w:footer="720" w:gutter="0"/>
          <w:cols w:space="720"/>
          <w:docGrid w:linePitch="360"/>
        </w:sectPr>
      </w:pPr>
    </w:p>
    <w:p w14:paraId="6E433FC1" w14:textId="0248ED68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545183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Rebolar</w:t>
      </w:r>
    </w:p>
    <w:p w14:paraId="24F1CEB8" w14:textId="0122FCBD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40234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</w:t>
      </w:r>
      <w:r w:rsidR="004D2186" w:rsidRPr="00800960">
        <w:rPr>
          <w:lang w:val="pt-PT"/>
        </w:rPr>
        <w:t>Sentar-se,</w:t>
      </w:r>
      <w:r w:rsidR="00D95028" w:rsidRPr="00800960">
        <w:rPr>
          <w:lang w:val="pt-PT"/>
        </w:rPr>
        <w:t xml:space="preserve"> mas não consegue voltar a deitar-se</w:t>
      </w:r>
    </w:p>
    <w:p w14:paraId="6B942934" w14:textId="77777777" w:rsidR="00BF240F" w:rsidRPr="00800960" w:rsidRDefault="00000000">
      <w:pPr>
        <w:rPr>
          <w:lang w:val="pt-PT"/>
        </w:rPr>
      </w:pPr>
      <w:r w:rsidRPr="00800960">
        <w:rPr>
          <w:lang w:val="pt-PT"/>
        </w:rPr>
        <w:t>☐ Sentar-se e consegue voltar a deitar-se</w:t>
      </w:r>
    </w:p>
    <w:p w14:paraId="2DFDB138" w14:textId="49841FAC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1315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Ficar de pé, mas não consegue voltar a sentar-se</w:t>
      </w:r>
    </w:p>
    <w:p w14:paraId="78847899" w14:textId="041004D3" w:rsidR="00BF240F" w:rsidRDefault="00000000">
      <w:pPr>
        <w:rPr>
          <w:lang w:val="pt-PT"/>
        </w:rPr>
      </w:pPr>
      <w:sdt>
        <w:sdtPr>
          <w:rPr>
            <w:lang w:val="pt-PT"/>
          </w:rPr>
          <w:id w:val="11101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Ficar de pé e consegue voltar a sentar-se</w:t>
      </w:r>
    </w:p>
    <w:p w14:paraId="13EAA11A" w14:textId="3B4AB6B6" w:rsidR="00703FBD" w:rsidRDefault="00000000">
      <w:pPr>
        <w:rPr>
          <w:lang w:val="pt-PT"/>
        </w:rPr>
      </w:pPr>
      <w:sdt>
        <w:sdtPr>
          <w:rPr>
            <w:lang w:val="pt-PT"/>
          </w:rPr>
          <w:id w:val="736283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703FBD">
        <w:rPr>
          <w:lang w:val="pt-PT"/>
        </w:rPr>
        <w:t xml:space="preserve"> Anda </w:t>
      </w:r>
    </w:p>
    <w:p w14:paraId="7A68A99D" w14:textId="64F5CF84" w:rsidR="00703FBD" w:rsidRDefault="00000000">
      <w:pPr>
        <w:rPr>
          <w:lang w:val="pt-PT"/>
        </w:rPr>
      </w:pPr>
      <w:sdt>
        <w:sdtPr>
          <w:rPr>
            <w:lang w:val="pt-PT"/>
          </w:rPr>
          <w:id w:val="17168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703FBD">
        <w:rPr>
          <w:lang w:val="pt-PT"/>
        </w:rPr>
        <w:t xml:space="preserve"> Fala</w:t>
      </w:r>
    </w:p>
    <w:p w14:paraId="13FFFD57" w14:textId="77777777" w:rsidR="00D95028" w:rsidRDefault="00D95028">
      <w:pPr>
        <w:rPr>
          <w:lang w:val="pt-PT"/>
        </w:rPr>
        <w:sectPr w:rsidR="00D95028" w:rsidSect="00D95028">
          <w:type w:val="continuous"/>
          <w:pgSz w:w="11906" w:h="16838"/>
          <w:pgMar w:top="850" w:right="964" w:bottom="850" w:left="964" w:header="1701" w:footer="720" w:gutter="0"/>
          <w:cols w:num="2" w:space="720"/>
          <w:docGrid w:linePitch="360"/>
        </w:sectPr>
      </w:pPr>
    </w:p>
    <w:p w14:paraId="54C3632B" w14:textId="77777777" w:rsidR="00703FBD" w:rsidRPr="00800960" w:rsidRDefault="00703FBD">
      <w:pPr>
        <w:rPr>
          <w:lang w:val="pt-PT"/>
        </w:rPr>
      </w:pPr>
    </w:p>
    <w:p w14:paraId="0D137BD3" w14:textId="73D4AC65" w:rsidR="00BF240F" w:rsidRPr="00800960" w:rsidRDefault="00000000">
      <w:pPr>
        <w:pStyle w:val="DreamHeading"/>
        <w:rPr>
          <w:lang w:val="pt-PT"/>
        </w:rPr>
      </w:pPr>
      <w:r w:rsidRPr="00800960">
        <w:rPr>
          <w:lang w:val="pt-PT"/>
        </w:rPr>
        <w:lastRenderedPageBreak/>
        <w:t xml:space="preserve">✩ </w:t>
      </w:r>
      <w:r w:rsidR="00C862D8">
        <w:rPr>
          <w:lang w:val="pt-PT"/>
        </w:rPr>
        <w:t>Lista de Sintomas</w:t>
      </w:r>
    </w:p>
    <w:p w14:paraId="7755B8F8" w14:textId="68844B9F" w:rsidR="00BF240F" w:rsidRPr="00200708" w:rsidRDefault="00000000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>A criança apresenta algum dos seguintes sintomas?</w:t>
      </w:r>
      <w:r w:rsidR="00200708">
        <w:rPr>
          <w:b/>
          <w:bCs/>
          <w:lang w:val="pt-PT"/>
        </w:rPr>
        <w:t xml:space="preserve"> </w:t>
      </w:r>
      <w:r w:rsidR="00234225">
        <w:rPr>
          <w:b/>
          <w:bCs/>
          <w:lang w:val="pt-PT"/>
        </w:rPr>
        <w:br/>
      </w:r>
      <w:r w:rsidRPr="00800960">
        <w:rPr>
          <w:lang w:val="pt-PT"/>
        </w:rPr>
        <w:t xml:space="preserve">(Assinale </w:t>
      </w:r>
      <w:r w:rsidRPr="00200708">
        <w:rPr>
          <w:b/>
          <w:bCs/>
          <w:lang w:val="pt-PT"/>
        </w:rPr>
        <w:t xml:space="preserve">todos </w:t>
      </w:r>
      <w:r w:rsidRPr="00800960">
        <w:rPr>
          <w:lang w:val="pt-PT"/>
        </w:rPr>
        <w:t>os que se aplicam.)</w:t>
      </w:r>
    </w:p>
    <w:p w14:paraId="42C861CF" w14:textId="77777777" w:rsidR="00D95028" w:rsidRDefault="00D95028">
      <w:pPr>
        <w:rPr>
          <w:lang w:val="pt-PT"/>
        </w:rPr>
        <w:sectPr w:rsidR="00D95028" w:rsidSect="00D95028">
          <w:type w:val="continuous"/>
          <w:pgSz w:w="11906" w:h="16838"/>
          <w:pgMar w:top="850" w:right="964" w:bottom="850" w:left="964" w:header="1701" w:footer="720" w:gutter="0"/>
          <w:cols w:space="720"/>
          <w:docGrid w:linePitch="360"/>
        </w:sectPr>
      </w:pPr>
    </w:p>
    <w:p w14:paraId="2EA60957" w14:textId="6DF9A96D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356430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Rosto avermelhado</w:t>
      </w:r>
    </w:p>
    <w:p w14:paraId="32C12333" w14:textId="64041F95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167363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Gases excessivos</w:t>
      </w:r>
    </w:p>
    <w:p w14:paraId="36703824" w14:textId="78CFE990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32524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Inchaço abdominal</w:t>
      </w:r>
    </w:p>
    <w:p w14:paraId="0A26840A" w14:textId="66DD303E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1883786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02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D95028" w:rsidRPr="00800960">
        <w:rPr>
          <w:lang w:val="pt-PT"/>
        </w:rPr>
        <w:t xml:space="preserve"> Encolher as pernas até ao estômago</w:t>
      </w:r>
    </w:p>
    <w:p w14:paraId="02A427A3" w14:textId="78867736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84370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Regurgitação das refeições</w:t>
      </w:r>
    </w:p>
    <w:p w14:paraId="6E914DF0" w14:textId="67B3BF15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73589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Soluços recorrentes</w:t>
      </w:r>
    </w:p>
    <w:p w14:paraId="5767D318" w14:textId="6815E9FD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105076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Tosse frequente</w:t>
      </w:r>
    </w:p>
    <w:p w14:paraId="451A27A5" w14:textId="3ACC82CF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50656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Não aumenta de peso</w:t>
      </w:r>
    </w:p>
    <w:p w14:paraId="176FBC50" w14:textId="1C63E421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145439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Vómitos intensos</w:t>
      </w:r>
    </w:p>
    <w:p w14:paraId="3497F499" w14:textId="57B7911C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67033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Bolsar líquido verde/amarelo</w:t>
      </w:r>
    </w:p>
    <w:p w14:paraId="448F5983" w14:textId="0A6E3BF6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135064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Bolsar algo semelhante a borras de café</w:t>
      </w:r>
    </w:p>
    <w:p w14:paraId="4A69DED1" w14:textId="6A6AD7CE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72930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Sangue nas fezes</w:t>
      </w:r>
    </w:p>
    <w:p w14:paraId="5A95C4CD" w14:textId="1C828B4A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918404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Muco nas fezes</w:t>
      </w:r>
    </w:p>
    <w:p w14:paraId="3EABD440" w14:textId="0B62AC28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68849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Fezes verdes/com espuma</w:t>
      </w:r>
    </w:p>
    <w:p w14:paraId="60FA64AE" w14:textId="4E0EEA4A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189233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Pele </w:t>
      </w:r>
      <w:r w:rsidR="00D95028" w:rsidRPr="00800960">
        <w:rPr>
          <w:lang w:val="pt-PT"/>
        </w:rPr>
        <w:t>perianal</w:t>
      </w:r>
      <w:r w:rsidR="00234225" w:rsidRPr="00800960">
        <w:rPr>
          <w:lang w:val="pt-PT"/>
        </w:rPr>
        <w:t xml:space="preserve"> inflamada (síndrome do rabinho queimado)</w:t>
      </w:r>
    </w:p>
    <w:p w14:paraId="00F5415B" w14:textId="1B8DCEA5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166466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Obstipação</w:t>
      </w:r>
    </w:p>
    <w:p w14:paraId="5BD8E0E0" w14:textId="024BF7D5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537163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Olhos irritados/comichão</w:t>
      </w:r>
    </w:p>
    <w:p w14:paraId="2A37E0A5" w14:textId="2984CD36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36644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Pieira</w:t>
      </w:r>
    </w:p>
    <w:p w14:paraId="3CB1F521" w14:textId="3EEEC16F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18760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Inchaço do rosto</w:t>
      </w:r>
    </w:p>
    <w:p w14:paraId="1C986357" w14:textId="5723A39E" w:rsidR="00C30629" w:rsidRDefault="00000000" w:rsidP="00D24F21">
      <w:pPr>
        <w:rPr>
          <w:lang w:val="pt-PT"/>
        </w:rPr>
      </w:pPr>
      <w:sdt>
        <w:sdtPr>
          <w:rPr>
            <w:rFonts w:ascii="Segoe UI Symbol" w:hAnsi="Segoe UI Symbol" w:cs="Segoe UI Symbol"/>
            <w:lang w:val="pt-PT"/>
          </w:rPr>
          <w:id w:val="432178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Vermelhidão à volta do ânus ou genitais</w:t>
      </w:r>
    </w:p>
    <w:p w14:paraId="1C5D106E" w14:textId="77777777" w:rsidR="00D95028" w:rsidRDefault="00D95028" w:rsidP="00D24F21">
      <w:pPr>
        <w:rPr>
          <w:lang w:val="pt-PT"/>
        </w:rPr>
        <w:sectPr w:rsidR="00D95028" w:rsidSect="00D95028">
          <w:type w:val="continuous"/>
          <w:pgSz w:w="11906" w:h="16838"/>
          <w:pgMar w:top="850" w:right="964" w:bottom="850" w:left="964" w:header="1701" w:footer="720" w:gutter="0"/>
          <w:cols w:num="2" w:space="720"/>
          <w:docGrid w:linePitch="360"/>
        </w:sectPr>
      </w:pPr>
    </w:p>
    <w:p w14:paraId="313507BA" w14:textId="77777777" w:rsidR="00D24F21" w:rsidRPr="00800960" w:rsidRDefault="00D24F21" w:rsidP="00D24F21">
      <w:pPr>
        <w:rPr>
          <w:lang w:val="pt-PT"/>
        </w:rPr>
      </w:pPr>
    </w:p>
    <w:p w14:paraId="69B30EEF" w14:textId="4811ED43" w:rsidR="00BF240F" w:rsidRPr="004D2186" w:rsidRDefault="00000000">
      <w:pPr>
        <w:pStyle w:val="DreamHeading"/>
        <w:rPr>
          <w:szCs w:val="28"/>
          <w:lang w:val="pt-PT"/>
        </w:rPr>
      </w:pPr>
      <w:r w:rsidRPr="00800960">
        <w:rPr>
          <w:rFonts w:ascii="Segoe UI Symbol" w:hAnsi="Segoe UI Symbol" w:cs="Segoe UI Symbol"/>
          <w:lang w:val="pt-PT"/>
        </w:rPr>
        <w:t>✩</w:t>
      </w:r>
      <w:r w:rsidRPr="00800960">
        <w:rPr>
          <w:lang w:val="pt-PT"/>
        </w:rPr>
        <w:t xml:space="preserve"> </w:t>
      </w:r>
      <w:r w:rsidR="00D24F21" w:rsidRPr="004D2186">
        <w:rPr>
          <w:szCs w:val="28"/>
          <w:lang w:val="pt-PT"/>
        </w:rPr>
        <w:t>Preferências Parentais e Preferências Sensoriais</w:t>
      </w:r>
    </w:p>
    <w:p w14:paraId="1550E229" w14:textId="00A3157B" w:rsidR="00BF240F" w:rsidRPr="00800960" w:rsidRDefault="00000000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>Qual das seguintes afirmações melhor descreve como se sente em relação ao choro?</w:t>
      </w:r>
    </w:p>
    <w:p w14:paraId="5B00F19F" w14:textId="0177EB1B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15433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Não me importo de ouvir algum choro, desde que responda rapidamente</w:t>
      </w:r>
    </w:p>
    <w:p w14:paraId="4E42397A" w14:textId="48175D3C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62037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O choro deixa-me ansioso(a). Não me sentiria confortável em sair da divisão</w:t>
      </w:r>
    </w:p>
    <w:p w14:paraId="7433A421" w14:textId="2D841981" w:rsidR="00EB3228" w:rsidRPr="00C5594D" w:rsidRDefault="00000000">
      <w:pPr>
        <w:rPr>
          <w:lang w:val="pt-PT"/>
        </w:rPr>
      </w:pPr>
      <w:sdt>
        <w:sdtPr>
          <w:rPr>
            <w:lang w:val="pt-PT"/>
          </w:rPr>
          <w:id w:val="45700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C5594D">
        <w:rPr>
          <w:lang w:val="pt-PT"/>
        </w:rPr>
        <w:t xml:space="preserve"> Outro</w:t>
      </w:r>
      <w:r w:rsidR="00234225">
        <w:rPr>
          <w:lang w:val="pt-PT"/>
        </w:rPr>
        <w:t xml:space="preserve">, </w:t>
      </w:r>
      <w:sdt>
        <w:sdtPr>
          <w:rPr>
            <w:lang w:val="pt-PT"/>
          </w:rPr>
          <w:id w:val="1393317415"/>
          <w:placeholder>
            <w:docPart w:val="DefaultPlaceholder_-1854013440"/>
          </w:placeholder>
          <w:showingPlcHdr/>
          <w:text/>
        </w:sdtPr>
        <w:sdtContent>
          <w:r w:rsidR="00234225" w:rsidRPr="009151B4">
            <w:rPr>
              <w:rStyle w:val="TextodoMarcadordePosio"/>
            </w:rPr>
            <w:t>Clique ou toque aqui para introduzir texto.</w:t>
          </w:r>
        </w:sdtContent>
      </w:sdt>
    </w:p>
    <w:p w14:paraId="6EB5FD90" w14:textId="5FB165E3" w:rsidR="00BF240F" w:rsidRPr="00800960" w:rsidRDefault="00000000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 xml:space="preserve">Quais destas atividades se aplicam à criança? </w:t>
      </w:r>
      <w:bookmarkStart w:id="4" w:name="_Hlk231152489"/>
      <w:r w:rsidR="00234225">
        <w:rPr>
          <w:b/>
          <w:bCs/>
          <w:lang w:val="pt-PT"/>
        </w:rPr>
        <w:br/>
      </w:r>
      <w:r w:rsidRPr="00800960">
        <w:rPr>
          <w:b/>
          <w:bCs/>
          <w:lang w:val="pt-PT"/>
        </w:rPr>
        <w:t>(</w:t>
      </w:r>
      <w:r w:rsidRPr="00C85A41">
        <w:rPr>
          <w:lang w:val="pt-PT"/>
        </w:rPr>
        <w:t>Se a</w:t>
      </w:r>
      <w:r w:rsidR="00A7263F">
        <w:rPr>
          <w:lang w:val="pt-PT"/>
        </w:rPr>
        <w:t xml:space="preserve"> </w:t>
      </w:r>
      <w:r w:rsidRPr="00C85A41">
        <w:rPr>
          <w:lang w:val="pt-PT"/>
        </w:rPr>
        <w:t>criança tiver</w:t>
      </w:r>
      <w:r w:rsidRPr="00800960">
        <w:rPr>
          <w:b/>
          <w:bCs/>
          <w:lang w:val="pt-PT"/>
        </w:rPr>
        <w:t xml:space="preserve"> menos de 18 meses, ignore esta pergunta.)</w:t>
      </w:r>
    </w:p>
    <w:bookmarkEnd w:id="4"/>
    <w:p w14:paraId="1FB1B4E7" w14:textId="77777777" w:rsidR="00234225" w:rsidRDefault="00234225">
      <w:pPr>
        <w:rPr>
          <w:lang w:val="pt-PT"/>
        </w:rPr>
        <w:sectPr w:rsidR="00234225" w:rsidSect="00D95028">
          <w:type w:val="continuous"/>
          <w:pgSz w:w="11906" w:h="16838"/>
          <w:pgMar w:top="850" w:right="964" w:bottom="850" w:left="964" w:header="1701" w:footer="720" w:gutter="0"/>
          <w:cols w:space="720"/>
          <w:docGrid w:linePitch="360"/>
        </w:sectPr>
      </w:pPr>
    </w:p>
    <w:p w14:paraId="56CD7DF7" w14:textId="53FF896D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319778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Brincadeiras sensoriais</w:t>
      </w:r>
    </w:p>
    <w:p w14:paraId="246641ED" w14:textId="1427606F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79132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Saltar em trampolins</w:t>
      </w:r>
      <w:r w:rsidR="00C85A41">
        <w:rPr>
          <w:lang w:val="pt-PT"/>
        </w:rPr>
        <w:t xml:space="preserve">/ sofá </w:t>
      </w:r>
    </w:p>
    <w:p w14:paraId="01FBE8BC" w14:textId="425089D2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35572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Rodopiar</w:t>
      </w:r>
    </w:p>
    <w:p w14:paraId="381C1A49" w14:textId="1118D5D8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98228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Chapinhar no banho</w:t>
      </w:r>
    </w:p>
    <w:p w14:paraId="29293FE2" w14:textId="2A64C784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1689713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Mexer a cabeça</w:t>
      </w:r>
    </w:p>
    <w:p w14:paraId="2E849805" w14:textId="7714B35C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941112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Prefere um ambiente calmo</w:t>
      </w:r>
    </w:p>
    <w:p w14:paraId="50CCD7A4" w14:textId="1ADCB252" w:rsidR="00C85A41" w:rsidRDefault="00000000">
      <w:pPr>
        <w:rPr>
          <w:lang w:val="pt-PT"/>
        </w:rPr>
      </w:pPr>
      <w:sdt>
        <w:sdtPr>
          <w:rPr>
            <w:lang w:val="pt-PT"/>
          </w:rPr>
          <w:id w:val="-144128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Sensível a texturas/materiais</w:t>
      </w:r>
    </w:p>
    <w:p w14:paraId="7F75D5D6" w14:textId="77777777" w:rsidR="00234225" w:rsidRDefault="00234225" w:rsidP="00BF0377">
      <w:pPr>
        <w:rPr>
          <w:b/>
          <w:bCs/>
          <w:lang w:val="pt-PT"/>
        </w:rPr>
        <w:sectPr w:rsidR="00234225" w:rsidSect="00234225">
          <w:type w:val="continuous"/>
          <w:pgSz w:w="11906" w:h="16838"/>
          <w:pgMar w:top="850" w:right="964" w:bottom="850" w:left="964" w:header="1701" w:footer="720" w:gutter="0"/>
          <w:cols w:num="2" w:space="720"/>
          <w:docGrid w:linePitch="360"/>
        </w:sectPr>
      </w:pPr>
    </w:p>
    <w:p w14:paraId="56720F9F" w14:textId="77777777" w:rsidR="00234225" w:rsidRDefault="00234225">
      <w:pPr>
        <w:rPr>
          <w:b/>
          <w:bCs/>
          <w:lang w:val="pt-PT"/>
        </w:rPr>
      </w:pPr>
      <w:r>
        <w:rPr>
          <w:b/>
          <w:bCs/>
          <w:lang w:val="pt-PT"/>
        </w:rPr>
        <w:br w:type="page"/>
      </w:r>
    </w:p>
    <w:p w14:paraId="013A3962" w14:textId="58565E6D" w:rsidR="003E674E" w:rsidRDefault="00F96B0C" w:rsidP="00BF0377">
      <w:pPr>
        <w:rPr>
          <w:b/>
          <w:bCs/>
          <w:lang w:val="pt-PT"/>
        </w:rPr>
      </w:pPr>
      <w:r w:rsidRPr="00F96B0C">
        <w:rPr>
          <w:b/>
          <w:bCs/>
          <w:lang w:val="pt-PT"/>
        </w:rPr>
        <w:lastRenderedPageBreak/>
        <w:t>Como</w:t>
      </w:r>
      <w:r w:rsidR="003E674E">
        <w:rPr>
          <w:b/>
          <w:bCs/>
          <w:lang w:val="pt-PT"/>
        </w:rPr>
        <w:t xml:space="preserve"> </w:t>
      </w:r>
      <w:r w:rsidR="00234225">
        <w:rPr>
          <w:b/>
          <w:bCs/>
          <w:lang w:val="pt-PT"/>
        </w:rPr>
        <w:t>é que a sua</w:t>
      </w:r>
      <w:r w:rsidR="003E674E">
        <w:rPr>
          <w:b/>
          <w:bCs/>
          <w:lang w:val="pt-PT"/>
        </w:rPr>
        <w:t xml:space="preserve"> </w:t>
      </w:r>
      <w:r w:rsidRPr="00F96B0C">
        <w:rPr>
          <w:b/>
          <w:bCs/>
          <w:lang w:val="pt-PT"/>
        </w:rPr>
        <w:t>criança relaxa?</w:t>
      </w:r>
      <w:r w:rsidR="003E674E" w:rsidRPr="003E674E">
        <w:rPr>
          <w:b/>
          <w:bCs/>
          <w:lang w:val="pt-PT"/>
        </w:rPr>
        <w:t xml:space="preserve"> </w:t>
      </w:r>
      <w:r w:rsidR="00234225">
        <w:rPr>
          <w:b/>
          <w:bCs/>
          <w:lang w:val="pt-PT"/>
        </w:rPr>
        <w:br/>
      </w:r>
      <w:r w:rsidR="003E674E" w:rsidRPr="00800960">
        <w:rPr>
          <w:b/>
          <w:bCs/>
          <w:lang w:val="pt-PT"/>
        </w:rPr>
        <w:t>(</w:t>
      </w:r>
      <w:r w:rsidR="003E674E" w:rsidRPr="00C85A41">
        <w:rPr>
          <w:lang w:val="pt-PT"/>
        </w:rPr>
        <w:t>Se a</w:t>
      </w:r>
      <w:r w:rsidR="003E674E">
        <w:rPr>
          <w:lang w:val="pt-PT"/>
        </w:rPr>
        <w:t xml:space="preserve"> </w:t>
      </w:r>
      <w:r w:rsidR="003E674E" w:rsidRPr="00C85A41">
        <w:rPr>
          <w:lang w:val="pt-PT"/>
        </w:rPr>
        <w:t>criança tiver</w:t>
      </w:r>
      <w:r w:rsidR="003E674E" w:rsidRPr="00800960">
        <w:rPr>
          <w:b/>
          <w:bCs/>
          <w:lang w:val="pt-PT"/>
        </w:rPr>
        <w:t xml:space="preserve"> menos de 18 meses, ignore esta pergunta.)</w:t>
      </w:r>
      <w:r w:rsidRPr="00F96B0C">
        <w:rPr>
          <w:lang w:val="pt-PT"/>
        </w:rPr>
        <w:br/>
      </w:r>
      <w:sdt>
        <w:sdtPr>
          <w:rPr>
            <w:rFonts w:ascii="Segoe UI Symbol" w:hAnsi="Segoe UI Symbol" w:cs="Segoe UI Symbol"/>
            <w:lang w:val="pt-PT"/>
          </w:rPr>
          <w:id w:val="-1703542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Pr="00F96B0C">
        <w:rPr>
          <w:lang w:val="pt-PT"/>
        </w:rPr>
        <w:t xml:space="preserve"> Espa</w:t>
      </w:r>
      <w:r w:rsidRPr="00F96B0C">
        <w:rPr>
          <w:rFonts w:cs="Arial"/>
          <w:lang w:val="pt-PT"/>
        </w:rPr>
        <w:t>ç</w:t>
      </w:r>
      <w:r w:rsidRPr="00F96B0C">
        <w:rPr>
          <w:lang w:val="pt-PT"/>
        </w:rPr>
        <w:t>o tranquilo</w:t>
      </w:r>
      <w:r w:rsidRPr="00F96B0C">
        <w:rPr>
          <w:lang w:val="pt-PT"/>
        </w:rPr>
        <w:br/>
      </w:r>
      <w:sdt>
        <w:sdtPr>
          <w:rPr>
            <w:rFonts w:ascii="Segoe UI Symbol" w:hAnsi="Segoe UI Symbol" w:cs="Segoe UI Symbol"/>
            <w:lang w:val="pt-PT"/>
          </w:rPr>
          <w:id w:val="-140429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Pr="00F96B0C">
        <w:rPr>
          <w:lang w:val="pt-PT"/>
        </w:rPr>
        <w:t xml:space="preserve"> Precisa de balan</w:t>
      </w:r>
      <w:r w:rsidRPr="00F96B0C">
        <w:rPr>
          <w:rFonts w:cs="Arial"/>
          <w:lang w:val="pt-PT"/>
        </w:rPr>
        <w:t>ç</w:t>
      </w:r>
      <w:r w:rsidRPr="00F96B0C">
        <w:rPr>
          <w:lang w:val="pt-PT"/>
        </w:rPr>
        <w:t>ar/saltar</w:t>
      </w:r>
      <w:r w:rsidRPr="00F96B0C">
        <w:rPr>
          <w:lang w:val="pt-PT"/>
        </w:rPr>
        <w:br/>
      </w:r>
      <w:r w:rsidRPr="00F96B0C">
        <w:rPr>
          <w:b/>
          <w:bCs/>
          <w:lang w:val="pt-PT"/>
        </w:rPr>
        <w:br/>
        <w:t>Rela</w:t>
      </w:r>
      <w:r w:rsidRPr="00F96B0C">
        <w:rPr>
          <w:rFonts w:cs="Arial"/>
          <w:b/>
          <w:bCs/>
          <w:lang w:val="pt-PT"/>
        </w:rPr>
        <w:t>çã</w:t>
      </w:r>
      <w:r w:rsidRPr="00F96B0C">
        <w:rPr>
          <w:b/>
          <w:bCs/>
          <w:lang w:val="pt-PT"/>
        </w:rPr>
        <w:t>o</w:t>
      </w:r>
      <w:r>
        <w:rPr>
          <w:b/>
          <w:bCs/>
          <w:lang w:val="pt-PT"/>
        </w:rPr>
        <w:t xml:space="preserve"> </w:t>
      </w:r>
      <w:r w:rsidR="00E74158">
        <w:rPr>
          <w:b/>
          <w:bCs/>
          <w:lang w:val="pt-PT"/>
        </w:rPr>
        <w:t>da criança</w:t>
      </w:r>
      <w:r w:rsidRPr="00F96B0C">
        <w:rPr>
          <w:b/>
          <w:bCs/>
          <w:lang w:val="pt-PT"/>
        </w:rPr>
        <w:t xml:space="preserve"> com o toque</w:t>
      </w:r>
      <w:r w:rsidR="004E4131">
        <w:rPr>
          <w:b/>
          <w:bCs/>
          <w:lang w:val="pt-PT"/>
        </w:rPr>
        <w:t>/ contacto físico:</w:t>
      </w:r>
      <w:r w:rsidRPr="00F96B0C">
        <w:rPr>
          <w:lang w:val="pt-PT"/>
        </w:rPr>
        <w:br/>
      </w:r>
      <w:sdt>
        <w:sdtPr>
          <w:rPr>
            <w:rFonts w:ascii="Segoe UI Symbol" w:hAnsi="Segoe UI Symbol" w:cs="Segoe UI Symbol"/>
            <w:lang w:val="pt-PT"/>
          </w:rPr>
          <w:id w:val="136157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Pr="00F96B0C">
        <w:rPr>
          <w:lang w:val="pt-PT"/>
        </w:rPr>
        <w:t xml:space="preserve"> Procura contacto f</w:t>
      </w:r>
      <w:r w:rsidRPr="00F96B0C">
        <w:rPr>
          <w:rFonts w:cs="Arial"/>
          <w:lang w:val="pt-PT"/>
        </w:rPr>
        <w:t>í</w:t>
      </w:r>
      <w:r w:rsidRPr="00F96B0C">
        <w:rPr>
          <w:lang w:val="pt-PT"/>
        </w:rPr>
        <w:t>sico</w:t>
      </w:r>
      <w:r w:rsidRPr="00F96B0C">
        <w:rPr>
          <w:lang w:val="pt-PT"/>
        </w:rPr>
        <w:br/>
      </w:r>
      <w:sdt>
        <w:sdtPr>
          <w:rPr>
            <w:rFonts w:ascii="Segoe UI Symbol" w:hAnsi="Segoe UI Symbol" w:cs="Segoe UI Symbol"/>
            <w:lang w:val="pt-PT"/>
          </w:rPr>
          <w:id w:val="-135926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Pr="00F96B0C">
        <w:rPr>
          <w:lang w:val="pt-PT"/>
        </w:rPr>
        <w:t xml:space="preserve"> Considera o toque excessivo</w:t>
      </w:r>
      <w:r>
        <w:rPr>
          <w:lang w:val="pt-PT"/>
        </w:rPr>
        <w:t xml:space="preserve">/ fica </w:t>
      </w:r>
      <w:r w:rsidR="00C471D4">
        <w:rPr>
          <w:lang w:val="pt-PT"/>
        </w:rPr>
        <w:t>incomodado</w:t>
      </w:r>
      <w:r w:rsidRPr="00F96B0C">
        <w:rPr>
          <w:lang w:val="pt-PT"/>
        </w:rPr>
        <w:br/>
      </w:r>
      <w:sdt>
        <w:sdtPr>
          <w:rPr>
            <w:rFonts w:ascii="Segoe UI Symbol" w:hAnsi="Segoe UI Symbol" w:cs="Segoe UI Symbol"/>
            <w:lang w:val="pt-PT"/>
          </w:rPr>
          <w:id w:val="52876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Pr="00F96B0C">
        <w:rPr>
          <w:lang w:val="pt-PT"/>
        </w:rPr>
        <w:t xml:space="preserve"> Nem sempre gosta de abra</w:t>
      </w:r>
      <w:r w:rsidRPr="00F96B0C">
        <w:rPr>
          <w:rFonts w:cs="Arial"/>
          <w:lang w:val="pt-PT"/>
        </w:rPr>
        <w:t>ç</w:t>
      </w:r>
      <w:r w:rsidRPr="00F96B0C">
        <w:rPr>
          <w:lang w:val="pt-PT"/>
        </w:rPr>
        <w:t>os</w:t>
      </w:r>
      <w:r w:rsidRPr="00F96B0C">
        <w:rPr>
          <w:lang w:val="pt-PT"/>
        </w:rPr>
        <w:br/>
      </w:r>
    </w:p>
    <w:p w14:paraId="525AD7E0" w14:textId="31B817C7" w:rsidR="00BF0377" w:rsidRDefault="003E674E" w:rsidP="00BF0377">
      <w:pPr>
        <w:rPr>
          <w:b/>
          <w:bCs/>
          <w:lang w:val="pt-PT"/>
        </w:rPr>
      </w:pPr>
      <w:r>
        <w:rPr>
          <w:b/>
          <w:bCs/>
          <w:lang w:val="pt-PT"/>
        </w:rPr>
        <w:t>A</w:t>
      </w:r>
      <w:r w:rsidR="00BF0377" w:rsidRPr="00BF0377">
        <w:rPr>
          <w:b/>
          <w:bCs/>
          <w:lang w:val="pt-PT"/>
        </w:rPr>
        <w:t xml:space="preserve"> criança tem algum objeto de</w:t>
      </w:r>
      <w:r w:rsidR="00BF0377">
        <w:rPr>
          <w:b/>
          <w:bCs/>
          <w:lang w:val="pt-PT"/>
        </w:rPr>
        <w:t xml:space="preserve"> conforto</w:t>
      </w:r>
      <w:r w:rsidR="00BF0377" w:rsidRPr="00BF0377">
        <w:rPr>
          <w:b/>
          <w:bCs/>
          <w:lang w:val="pt-PT"/>
        </w:rPr>
        <w:t>?</w:t>
      </w:r>
    </w:p>
    <w:sdt>
      <w:sdtPr>
        <w:rPr>
          <w:b/>
          <w:bCs/>
          <w:lang w:val="pt-PT"/>
        </w:rPr>
        <w:id w:val="-1437123488"/>
        <w:placeholder>
          <w:docPart w:val="DefaultPlaceholder_-1854013440"/>
        </w:placeholder>
        <w:showingPlcHdr/>
        <w:text/>
      </w:sdtPr>
      <w:sdtContent>
        <w:p w14:paraId="176433E5" w14:textId="42DFE38C" w:rsidR="00BF0377" w:rsidRPr="00BF0377" w:rsidRDefault="00234225">
          <w:pPr>
            <w:rPr>
              <w:b/>
              <w:bCs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57D35266" w14:textId="5692ACD3" w:rsidR="00BF240F" w:rsidRPr="00800960" w:rsidRDefault="00000000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 xml:space="preserve">Como reage a criança quando sai da divisão? </w:t>
      </w:r>
      <w:r w:rsidR="00234225">
        <w:rPr>
          <w:b/>
          <w:bCs/>
          <w:lang w:val="pt-PT"/>
        </w:rPr>
        <w:br/>
      </w:r>
      <w:r w:rsidRPr="00800960">
        <w:rPr>
          <w:b/>
          <w:bCs/>
          <w:lang w:val="pt-PT"/>
        </w:rPr>
        <w:t>(</w:t>
      </w:r>
      <w:r w:rsidRPr="00D26446">
        <w:rPr>
          <w:lang w:val="pt-PT"/>
        </w:rPr>
        <w:t>Se a sua criança</w:t>
      </w:r>
      <w:r w:rsidRPr="00800960">
        <w:rPr>
          <w:b/>
          <w:bCs/>
          <w:lang w:val="pt-PT"/>
        </w:rPr>
        <w:t xml:space="preserve"> </w:t>
      </w:r>
      <w:r w:rsidRPr="00D26446">
        <w:rPr>
          <w:lang w:val="pt-PT"/>
        </w:rPr>
        <w:t>tiver</w:t>
      </w:r>
      <w:r w:rsidRPr="00800960">
        <w:rPr>
          <w:b/>
          <w:bCs/>
          <w:lang w:val="pt-PT"/>
        </w:rPr>
        <w:t xml:space="preserve"> menos de 6 meses, ignore esta pergunta.)</w:t>
      </w:r>
    </w:p>
    <w:p w14:paraId="610CF50F" w14:textId="50ECECE7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127007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Mantém-se calmo(a) quando saio da divisão</w:t>
      </w:r>
    </w:p>
    <w:p w14:paraId="492230C4" w14:textId="34702E2D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1715461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Às vezes calmo(a) e outras muito perturbado(a)</w:t>
      </w:r>
    </w:p>
    <w:p w14:paraId="3FB5B3C2" w14:textId="2C1837D3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207383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Fica muito perturbado(a) quando saio da divisão</w:t>
      </w:r>
    </w:p>
    <w:p w14:paraId="38BDEA2D" w14:textId="572AF659" w:rsidR="00BF240F" w:rsidRDefault="00000000">
      <w:pPr>
        <w:rPr>
          <w:lang w:val="pt-PT"/>
        </w:rPr>
      </w:pPr>
      <w:sdt>
        <w:sdtPr>
          <w:rPr>
            <w:lang w:val="pt-PT"/>
          </w:rPr>
          <w:id w:val="-178996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Outro</w:t>
      </w:r>
      <w:r w:rsidR="00234225">
        <w:rPr>
          <w:lang w:val="pt-PT"/>
        </w:rPr>
        <w:t xml:space="preserve">, </w:t>
      </w:r>
      <w:sdt>
        <w:sdtPr>
          <w:rPr>
            <w:lang w:val="pt-PT"/>
          </w:rPr>
          <w:id w:val="-1015068904"/>
          <w:placeholder>
            <w:docPart w:val="DefaultPlaceholder_-1854013440"/>
          </w:placeholder>
          <w:showingPlcHdr/>
          <w:text/>
        </w:sdtPr>
        <w:sdtContent>
          <w:r w:rsidR="00234225" w:rsidRPr="009151B4">
            <w:rPr>
              <w:rStyle w:val="TextodoMarcadordePosio"/>
            </w:rPr>
            <w:t>Clique ou toque aqui para introduzir texto.</w:t>
          </w:r>
        </w:sdtContent>
      </w:sdt>
    </w:p>
    <w:p w14:paraId="25C6BB1A" w14:textId="77777777" w:rsidR="00C30629" w:rsidRPr="00800960" w:rsidRDefault="00C30629">
      <w:pPr>
        <w:pStyle w:val="DreamHeading"/>
        <w:rPr>
          <w:lang w:val="pt-PT"/>
        </w:rPr>
      </w:pPr>
    </w:p>
    <w:p w14:paraId="68CD8BE0" w14:textId="401C4895" w:rsidR="00BF240F" w:rsidRPr="00800960" w:rsidRDefault="00000000">
      <w:pPr>
        <w:pStyle w:val="DreamHeading"/>
        <w:rPr>
          <w:lang w:val="pt-PT"/>
        </w:rPr>
      </w:pPr>
      <w:r w:rsidRPr="00800960">
        <w:rPr>
          <w:lang w:val="pt-PT"/>
        </w:rPr>
        <w:t>✩</w:t>
      </w:r>
      <w:r w:rsidR="00980727" w:rsidRPr="00980727">
        <w:rPr>
          <w:lang w:val="pt-PT"/>
        </w:rPr>
        <w:t>Objetivos &amp; Histórico do Sono</w:t>
      </w:r>
    </w:p>
    <w:p w14:paraId="307BEDD0" w14:textId="77777777" w:rsidR="00BF240F" w:rsidRPr="00800960" w:rsidRDefault="00000000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>O que espera alcançar ao utilizar este serviço?</w:t>
      </w:r>
    </w:p>
    <w:sdt>
      <w:sdtPr>
        <w:rPr>
          <w:color w:val="EAB6D2"/>
          <w:lang w:val="pt-PT"/>
        </w:rPr>
        <w:id w:val="-1224289634"/>
        <w:placeholder>
          <w:docPart w:val="DefaultPlaceholder_-1854013440"/>
        </w:placeholder>
        <w:showingPlcHdr/>
        <w:text/>
      </w:sdtPr>
      <w:sdtContent>
        <w:p w14:paraId="27649AA2" w14:textId="39444024" w:rsidR="00234225" w:rsidRDefault="00234225">
          <w:pPr>
            <w:rPr>
              <w:color w:val="EAB6D2"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2CB09F08" w14:textId="7AB5B16D" w:rsidR="00BF240F" w:rsidRPr="00800960" w:rsidRDefault="00000000">
      <w:pPr>
        <w:rPr>
          <w:b/>
          <w:bCs/>
          <w:lang w:val="pt-PT"/>
        </w:rPr>
      </w:pPr>
      <w:r w:rsidRPr="00800960">
        <w:rPr>
          <w:b/>
          <w:bCs/>
          <w:lang w:val="pt-PT"/>
        </w:rPr>
        <w:t>Descreva o que tem acontecido relativamente ao sono da sua criança até à data.</w:t>
      </w:r>
    </w:p>
    <w:sdt>
      <w:sdtPr>
        <w:rPr>
          <w:color w:val="EAB6D2"/>
          <w:lang w:val="pt-PT"/>
        </w:rPr>
        <w:id w:val="1570765698"/>
        <w:placeholder>
          <w:docPart w:val="DefaultPlaceholder_-1854013440"/>
        </w:placeholder>
        <w:showingPlcHdr/>
        <w:text/>
      </w:sdtPr>
      <w:sdtContent>
        <w:p w14:paraId="1D547FEB" w14:textId="0757F455" w:rsidR="00234225" w:rsidRDefault="00234225">
          <w:pPr>
            <w:rPr>
              <w:color w:val="EAB6D2"/>
              <w:lang w:val="pt-PT"/>
            </w:rPr>
          </w:pPr>
          <w:r w:rsidRPr="009151B4">
            <w:rPr>
              <w:rStyle w:val="TextodoMarcadordePosio"/>
            </w:rPr>
            <w:t>Clique ou toque aqui para introduzir texto.</w:t>
          </w:r>
        </w:p>
      </w:sdtContent>
    </w:sdt>
    <w:p w14:paraId="605DF49D" w14:textId="7195DD37" w:rsidR="00BF240F" w:rsidRPr="0027598C" w:rsidRDefault="00000000">
      <w:pPr>
        <w:rPr>
          <w:lang w:val="pt-PT"/>
        </w:rPr>
      </w:pPr>
      <w:r w:rsidRPr="00800960">
        <w:rPr>
          <w:b/>
          <w:bCs/>
          <w:lang w:val="pt-PT"/>
        </w:rPr>
        <w:t xml:space="preserve">Como conheceu a </w:t>
      </w:r>
      <w:proofErr w:type="spellStart"/>
      <w:r w:rsidRPr="00800960">
        <w:rPr>
          <w:b/>
          <w:bCs/>
          <w:lang w:val="pt-PT"/>
        </w:rPr>
        <w:t>Little</w:t>
      </w:r>
      <w:proofErr w:type="spellEnd"/>
      <w:r w:rsidRPr="00800960">
        <w:rPr>
          <w:b/>
          <w:bCs/>
          <w:lang w:val="pt-PT"/>
        </w:rPr>
        <w:t xml:space="preserve"> </w:t>
      </w:r>
      <w:proofErr w:type="spellStart"/>
      <w:r w:rsidRPr="00800960">
        <w:rPr>
          <w:b/>
          <w:bCs/>
          <w:lang w:val="pt-PT"/>
        </w:rPr>
        <w:t>DreamerzZz</w:t>
      </w:r>
      <w:proofErr w:type="spellEnd"/>
      <w:r w:rsidRPr="00800960">
        <w:rPr>
          <w:b/>
          <w:bCs/>
          <w:lang w:val="pt-PT"/>
        </w:rPr>
        <w:t>?</w:t>
      </w:r>
      <w:r w:rsidR="007167AB">
        <w:rPr>
          <w:b/>
          <w:bCs/>
          <w:lang w:val="pt-PT"/>
        </w:rPr>
        <w:t xml:space="preserve"> </w:t>
      </w:r>
      <w:r w:rsidR="00957C5B" w:rsidRPr="0027598C">
        <w:rPr>
          <w:lang w:val="pt-PT"/>
        </w:rPr>
        <w:t>(Redes</w:t>
      </w:r>
      <w:r w:rsidR="007167AB" w:rsidRPr="0027598C">
        <w:rPr>
          <w:lang w:val="pt-PT"/>
        </w:rPr>
        <w:t xml:space="preserve"> </w:t>
      </w:r>
      <w:r w:rsidR="00957C5B" w:rsidRPr="0027598C">
        <w:rPr>
          <w:lang w:val="pt-PT"/>
        </w:rPr>
        <w:t>sociais,</w:t>
      </w:r>
      <w:r w:rsidR="007167AB" w:rsidRPr="0027598C">
        <w:rPr>
          <w:lang w:val="pt-PT"/>
        </w:rPr>
        <w:t xml:space="preserve"> amigos, </w:t>
      </w:r>
      <w:proofErr w:type="spellStart"/>
      <w:r w:rsidR="007167AB" w:rsidRPr="0027598C">
        <w:rPr>
          <w:lang w:val="pt-PT"/>
        </w:rPr>
        <w:t>etc</w:t>
      </w:r>
      <w:proofErr w:type="spellEnd"/>
      <w:r w:rsidR="007167AB" w:rsidRPr="0027598C">
        <w:rPr>
          <w:lang w:val="pt-PT"/>
        </w:rPr>
        <w:t>)</w:t>
      </w:r>
    </w:p>
    <w:sdt>
      <w:sdtPr>
        <w:rPr>
          <w:color w:val="EAB6D2"/>
          <w:lang w:val="pt-PT"/>
        </w:rPr>
        <w:id w:val="-1907913659"/>
        <w:placeholder>
          <w:docPart w:val="DefaultPlaceholder_-1854013440"/>
        </w:placeholder>
        <w:showingPlcHdr/>
        <w:text/>
      </w:sdtPr>
      <w:sdtContent>
        <w:p w14:paraId="383201EF" w14:textId="40C4DFED" w:rsidR="00C30629" w:rsidRPr="00234225" w:rsidRDefault="00234225" w:rsidP="00234225">
          <w:pPr>
            <w:rPr>
              <w:color w:val="EAB6D2"/>
              <w:lang w:val="pt-PT"/>
            </w:rPr>
          </w:pPr>
          <w:r w:rsidRPr="00234225">
            <w:rPr>
              <w:color w:val="EAB6D2"/>
              <w:lang w:val="pt-PT"/>
            </w:rPr>
            <w:t>Clique ou toque aqui para introduzir texto.</w:t>
          </w:r>
        </w:p>
      </w:sdtContent>
    </w:sdt>
    <w:p w14:paraId="6881E18C" w14:textId="77777777" w:rsidR="00B37D51" w:rsidRPr="0027598C" w:rsidRDefault="00B37D51">
      <w:pPr>
        <w:pStyle w:val="DreamHeading"/>
        <w:rPr>
          <w:lang w:val="pt-PT"/>
        </w:rPr>
      </w:pPr>
    </w:p>
    <w:p w14:paraId="4CBB294B" w14:textId="77777777" w:rsidR="00B37D51" w:rsidRPr="0027598C" w:rsidRDefault="00B37D51">
      <w:pPr>
        <w:pStyle w:val="DreamHeading"/>
        <w:rPr>
          <w:lang w:val="pt-PT"/>
        </w:rPr>
      </w:pPr>
    </w:p>
    <w:p w14:paraId="097B4948" w14:textId="77777777" w:rsidR="00B37D51" w:rsidRPr="0027598C" w:rsidRDefault="00B37D51">
      <w:pPr>
        <w:pStyle w:val="DreamHeading"/>
        <w:rPr>
          <w:lang w:val="pt-PT"/>
        </w:rPr>
      </w:pPr>
    </w:p>
    <w:p w14:paraId="5B0148A3" w14:textId="77777777" w:rsidR="00B37D51" w:rsidRPr="0027598C" w:rsidRDefault="00B37D51">
      <w:pPr>
        <w:pStyle w:val="DreamHeading"/>
        <w:rPr>
          <w:lang w:val="pt-PT"/>
        </w:rPr>
      </w:pPr>
    </w:p>
    <w:p w14:paraId="35887C0E" w14:textId="0C85F36F" w:rsidR="00BF240F" w:rsidRPr="0027598C" w:rsidRDefault="00000000">
      <w:pPr>
        <w:pStyle w:val="DreamHeading"/>
        <w:rPr>
          <w:lang w:val="pt-PT"/>
        </w:rPr>
      </w:pPr>
      <w:r w:rsidRPr="0027598C">
        <w:rPr>
          <w:lang w:val="pt-PT"/>
        </w:rPr>
        <w:lastRenderedPageBreak/>
        <w:t xml:space="preserve">✩ </w:t>
      </w:r>
      <w:r w:rsidR="00585E2A" w:rsidRPr="00585E2A">
        <w:rPr>
          <w:lang w:val="pt-PT"/>
        </w:rPr>
        <w:t xml:space="preserve">Termos </w:t>
      </w:r>
      <w:r w:rsidR="00C764E5">
        <w:rPr>
          <w:lang w:val="pt-PT"/>
        </w:rPr>
        <w:t xml:space="preserve">e </w:t>
      </w:r>
      <w:r w:rsidR="00585E2A" w:rsidRPr="00585E2A">
        <w:rPr>
          <w:lang w:val="pt-PT"/>
        </w:rPr>
        <w:t>Condições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78"/>
      </w:tblGrid>
      <w:tr w:rsidR="00BF240F" w:rsidRPr="00CE3ED9" w14:paraId="739C45AB" w14:textId="77777777">
        <w:tc>
          <w:tcPr>
            <w:tcW w:w="9978" w:type="dxa"/>
            <w:shd w:val="clear" w:color="auto" w:fill="F5F0FF"/>
          </w:tcPr>
          <w:p w14:paraId="0A08E1A2" w14:textId="77777777" w:rsidR="00254BA1" w:rsidRPr="00254BA1" w:rsidRDefault="00254BA1" w:rsidP="00254BA1">
            <w:pPr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t-PT"/>
              </w:rPr>
            </w:pPr>
            <w:r w:rsidRPr="00254BA1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t-PT"/>
              </w:rPr>
              <w:t>Aviso Médico</w:t>
            </w:r>
          </w:p>
          <w:p w14:paraId="44C50BA6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lang w:val="pt-PT"/>
              </w:rPr>
            </w:pPr>
            <w:r w:rsidRPr="00254BA1">
              <w:rPr>
                <w:rFonts w:asciiTheme="minorHAnsi" w:hAnsiTheme="minorHAnsi"/>
                <w:color w:val="auto"/>
                <w:lang w:val="pt-PT"/>
              </w:rPr>
              <w:t>As recomendações fornecidas durante esta consulta não substituem aconselhamento médico. O aconselhamento destina-se a crianças sem condições médicas diagnosticadas ou sintomas não diagnosticados.</w:t>
            </w:r>
          </w:p>
          <w:p w14:paraId="565CC9ED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lang w:val="pt-PT"/>
              </w:rPr>
            </w:pPr>
          </w:p>
          <w:p w14:paraId="40BB7525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u w:val="single"/>
                <w:lang w:val="pt-PT"/>
              </w:rPr>
            </w:pPr>
            <w:r w:rsidRPr="00254BA1">
              <w:rPr>
                <w:rFonts w:asciiTheme="minorHAnsi" w:hAnsiTheme="minorHAnsi"/>
                <w:color w:val="auto"/>
                <w:lang w:val="pt-PT"/>
              </w:rPr>
              <w:t xml:space="preserve">Procure </w:t>
            </w:r>
            <w:r w:rsidRPr="00254BA1">
              <w:rPr>
                <w:rFonts w:asciiTheme="minorHAnsi" w:hAnsiTheme="minorHAnsi"/>
                <w:color w:val="auto"/>
                <w:u w:val="single"/>
                <w:lang w:val="pt-PT"/>
              </w:rPr>
              <w:t>sempre aconselhamento de um profissional de saúde relativamente a quaisquer preocupações sobre a saúde da sua criança. Recomenda-se obter autorização do seu médico antes de utilizar quaisquer estratégias comportamentais fornecidas.</w:t>
            </w:r>
          </w:p>
          <w:p w14:paraId="7289E36E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lang w:val="pt-PT"/>
              </w:rPr>
            </w:pPr>
          </w:p>
          <w:p w14:paraId="2EE6EEBE" w14:textId="77777777" w:rsidR="00254BA1" w:rsidRPr="00254BA1" w:rsidRDefault="00254BA1" w:rsidP="00254BA1">
            <w:pPr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t-PT"/>
              </w:rPr>
            </w:pPr>
            <w:r w:rsidRPr="00254BA1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t-PT"/>
              </w:rPr>
              <w:t>Aviso Legal</w:t>
            </w:r>
          </w:p>
          <w:p w14:paraId="7ECB134C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lang w:val="pt-PT"/>
              </w:rPr>
            </w:pPr>
            <w:r w:rsidRPr="00254BA1">
              <w:rPr>
                <w:rFonts w:asciiTheme="minorHAnsi" w:hAnsiTheme="minorHAnsi"/>
                <w:color w:val="auto"/>
                <w:lang w:val="pt-PT"/>
              </w:rPr>
              <w:t>Em nenhuma circunstância Cristina / Little DreamerzZz será responsável por quaisquer reclamações, perdas, lesões ou danos resultantes da confiança nas informações fornecidas.</w:t>
            </w:r>
          </w:p>
          <w:p w14:paraId="4FB04F9B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lang w:val="pt-PT"/>
              </w:rPr>
            </w:pPr>
          </w:p>
          <w:p w14:paraId="39EAD708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lang w:val="pt-PT"/>
              </w:rPr>
            </w:pPr>
            <w:r w:rsidRPr="00254BA1">
              <w:rPr>
                <w:rFonts w:asciiTheme="minorHAnsi" w:hAnsiTheme="minorHAnsi"/>
                <w:color w:val="auto"/>
                <w:lang w:val="pt-PT"/>
              </w:rPr>
              <w:t>A Little DreamerzZz não aceita responsabilidade por erros, omissões ou interpretações contrárias.</w:t>
            </w:r>
          </w:p>
          <w:p w14:paraId="01483310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lang w:val="pt-PT"/>
              </w:rPr>
            </w:pPr>
          </w:p>
          <w:p w14:paraId="49DBA888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lang w:val="pt-PT"/>
              </w:rPr>
            </w:pPr>
            <w:r w:rsidRPr="00254BA1">
              <w:rPr>
                <w:rFonts w:asciiTheme="minorHAnsi" w:hAnsiTheme="minorHAnsi"/>
                <w:color w:val="auto"/>
                <w:lang w:val="pt-PT"/>
              </w:rPr>
              <w:t>A utilização deste plano é inteiramente por sua conta e risco.</w:t>
            </w:r>
          </w:p>
          <w:p w14:paraId="0ADD3A55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lang w:val="pt-PT"/>
              </w:rPr>
            </w:pPr>
          </w:p>
          <w:p w14:paraId="64139469" w14:textId="77777777" w:rsidR="00254BA1" w:rsidRPr="00254BA1" w:rsidRDefault="00254BA1" w:rsidP="00254BA1">
            <w:pPr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t-PT"/>
              </w:rPr>
            </w:pPr>
            <w:r w:rsidRPr="00254BA1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t-PT"/>
              </w:rPr>
              <w:t>Política de Reembolso</w:t>
            </w:r>
          </w:p>
          <w:p w14:paraId="2991C4F9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lang w:val="pt-PT"/>
              </w:rPr>
            </w:pPr>
            <w:r w:rsidRPr="0065331A">
              <w:rPr>
                <w:rFonts w:asciiTheme="minorHAnsi" w:hAnsiTheme="minorHAnsi"/>
                <w:color w:val="auto"/>
                <w:u w:val="single"/>
                <w:lang w:val="pt-PT"/>
              </w:rPr>
              <w:t>O pagamento</w:t>
            </w:r>
            <w:r w:rsidRPr="00254BA1">
              <w:rPr>
                <w:rFonts w:asciiTheme="minorHAnsi" w:hAnsiTheme="minorHAnsi"/>
                <w:color w:val="auto"/>
                <w:lang w:val="pt-PT"/>
              </w:rPr>
              <w:t xml:space="preserve"> </w:t>
            </w:r>
            <w:r w:rsidRPr="00254BA1">
              <w:rPr>
                <w:rFonts w:asciiTheme="minorHAnsi" w:hAnsiTheme="minorHAnsi"/>
                <w:color w:val="auto"/>
                <w:u w:val="single"/>
                <w:lang w:val="pt-PT"/>
              </w:rPr>
              <w:t>é necessário para garantir a reserva</w:t>
            </w:r>
            <w:r w:rsidRPr="00254BA1">
              <w:rPr>
                <w:rFonts w:asciiTheme="minorHAnsi" w:hAnsiTheme="minorHAnsi"/>
                <w:color w:val="auto"/>
                <w:lang w:val="pt-PT"/>
              </w:rPr>
              <w:t>. Não são possíveis reembolsos após a realização do pagamento.</w:t>
            </w:r>
          </w:p>
          <w:p w14:paraId="583E603E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lang w:val="pt-PT"/>
              </w:rPr>
            </w:pPr>
          </w:p>
          <w:p w14:paraId="4FBD256D" w14:textId="2651975F" w:rsidR="00254BA1" w:rsidRPr="00254BA1" w:rsidRDefault="00254BA1" w:rsidP="00254BA1">
            <w:pPr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t-PT"/>
              </w:rPr>
            </w:pPr>
            <w:r w:rsidRPr="00254BA1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t-PT"/>
              </w:rPr>
              <w:t>Aviso de Direitos de Autor</w:t>
            </w:r>
          </w:p>
          <w:p w14:paraId="6774986E" w14:textId="77777777" w:rsidR="00254BA1" w:rsidRPr="00254BA1" w:rsidRDefault="00254BA1" w:rsidP="00254BA1">
            <w:pPr>
              <w:rPr>
                <w:rFonts w:asciiTheme="minorHAnsi" w:hAnsiTheme="minorHAnsi"/>
                <w:color w:val="auto"/>
                <w:lang w:val="pt-PT"/>
              </w:rPr>
            </w:pPr>
            <w:r w:rsidRPr="00254BA1">
              <w:rPr>
                <w:rFonts w:asciiTheme="minorHAnsi" w:hAnsiTheme="minorHAnsi"/>
                <w:color w:val="auto"/>
                <w:lang w:val="pt-PT"/>
              </w:rPr>
              <w:t>As informações fornecidas estão sujeitas à Lei dos Direitos de Autor e não devem ser partilhadas ou reproduzidas sem autorização do autor.</w:t>
            </w:r>
          </w:p>
          <w:p w14:paraId="75F9C509" w14:textId="77777777" w:rsidR="00254BA1" w:rsidRPr="00254BA1" w:rsidRDefault="00254BA1">
            <w:pPr>
              <w:rPr>
                <w:b/>
                <w:bCs/>
                <w:lang w:val="pt-PT"/>
              </w:rPr>
            </w:pPr>
          </w:p>
          <w:p w14:paraId="500BE6A6" w14:textId="201A7A94" w:rsidR="00254BA1" w:rsidRPr="00254BA1" w:rsidRDefault="00254BA1">
            <w:pPr>
              <w:rPr>
                <w:lang w:val="pt-PT"/>
              </w:rPr>
            </w:pPr>
          </w:p>
        </w:tc>
      </w:tr>
    </w:tbl>
    <w:p w14:paraId="537553ED" w14:textId="77777777" w:rsidR="00EB3228" w:rsidRPr="00254BA1" w:rsidRDefault="00EB3228">
      <w:pPr>
        <w:pStyle w:val="DreamHeading"/>
        <w:rPr>
          <w:lang w:val="pt-PT"/>
        </w:rPr>
      </w:pPr>
    </w:p>
    <w:p w14:paraId="4D29A961" w14:textId="0068BF00" w:rsidR="00BF240F" w:rsidRPr="00800960" w:rsidRDefault="00000000">
      <w:pPr>
        <w:pStyle w:val="DreamHeading"/>
        <w:rPr>
          <w:lang w:val="pt-PT"/>
        </w:rPr>
      </w:pPr>
      <w:r w:rsidRPr="00800960">
        <w:rPr>
          <w:lang w:val="pt-PT"/>
        </w:rPr>
        <w:t>✩</w:t>
      </w:r>
      <w:r w:rsidR="00E22F46" w:rsidRPr="00E22F46">
        <w:rPr>
          <w:rFonts w:asciiTheme="minorHAnsi" w:hAnsiTheme="minorHAnsi"/>
          <w:b w:val="0"/>
          <w:color w:val="auto"/>
          <w:sz w:val="22"/>
          <w:lang w:val="pt-PT"/>
        </w:rPr>
        <w:t xml:space="preserve"> </w:t>
      </w:r>
      <w:r w:rsidR="00E22F46" w:rsidRPr="00E22F46">
        <w:rPr>
          <w:lang w:val="pt-PT"/>
        </w:rPr>
        <w:t>Acordo</w:t>
      </w:r>
    </w:p>
    <w:p w14:paraId="5253DC9B" w14:textId="22BFC429" w:rsidR="00BF240F" w:rsidRPr="00800960" w:rsidRDefault="00000000">
      <w:pPr>
        <w:rPr>
          <w:lang w:val="pt-PT"/>
        </w:rPr>
      </w:pPr>
      <w:sdt>
        <w:sdtPr>
          <w:rPr>
            <w:lang w:val="pt-PT"/>
          </w:rPr>
          <w:id w:val="-1931264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800960">
        <w:rPr>
          <w:lang w:val="pt-PT"/>
        </w:rPr>
        <w:t xml:space="preserve"> </w:t>
      </w:r>
      <w:r w:rsidR="00234225" w:rsidRPr="00B55D25">
        <w:rPr>
          <w:b/>
          <w:bCs/>
          <w:lang w:val="pt-PT"/>
        </w:rPr>
        <w:t xml:space="preserve">Li e concordo com </w:t>
      </w:r>
      <w:r w:rsidR="00E22F46" w:rsidRPr="00B55D25">
        <w:rPr>
          <w:b/>
          <w:bCs/>
          <w:lang w:val="pt-PT"/>
        </w:rPr>
        <w:t>os Termos e</w:t>
      </w:r>
      <w:r w:rsidR="00234225" w:rsidRPr="00B55D25">
        <w:rPr>
          <w:b/>
          <w:bCs/>
          <w:lang w:val="pt-PT"/>
        </w:rPr>
        <w:t xml:space="preserve"> Condições.</w:t>
      </w:r>
    </w:p>
    <w:p w14:paraId="069CBE9F" w14:textId="234E1449" w:rsidR="00BF240F" w:rsidRPr="00C5594D" w:rsidRDefault="00FC2667">
      <w:pPr>
        <w:rPr>
          <w:lang w:val="pt-PT"/>
        </w:rPr>
      </w:pPr>
      <w:r>
        <w:rPr>
          <w:b/>
          <w:bCs/>
          <w:lang w:val="pt-PT"/>
        </w:rPr>
        <w:t xml:space="preserve">Autoriza </w:t>
      </w:r>
      <w:r w:rsidR="00EE1CB6">
        <w:rPr>
          <w:b/>
          <w:bCs/>
          <w:lang w:val="pt-PT"/>
        </w:rPr>
        <w:t>ser</w:t>
      </w:r>
      <w:r w:rsidR="00583B4B" w:rsidRPr="00800960">
        <w:rPr>
          <w:b/>
          <w:bCs/>
          <w:lang w:val="pt-PT"/>
        </w:rPr>
        <w:t xml:space="preserve"> adicionado</w:t>
      </w:r>
      <w:r w:rsidRPr="00800960">
        <w:rPr>
          <w:b/>
          <w:bCs/>
          <w:lang w:val="pt-PT"/>
        </w:rPr>
        <w:t>(a) à nossa lista de e-mails</w:t>
      </w:r>
      <w:r w:rsidRPr="00C5594D">
        <w:rPr>
          <w:lang w:val="pt-PT"/>
        </w:rPr>
        <w:t>? (As suas informações não serão partilhadas com terceiros.)</w:t>
      </w:r>
    </w:p>
    <w:p w14:paraId="46499BA0" w14:textId="1288A0C0" w:rsidR="00BF240F" w:rsidRPr="00EE1CB6" w:rsidRDefault="00000000">
      <w:pPr>
        <w:rPr>
          <w:lang w:val="pt-PT"/>
        </w:rPr>
      </w:pPr>
      <w:sdt>
        <w:sdtPr>
          <w:rPr>
            <w:lang w:val="pt-PT"/>
          </w:rPr>
          <w:id w:val="-1022468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EE1CB6">
        <w:rPr>
          <w:lang w:val="pt-PT"/>
        </w:rPr>
        <w:t xml:space="preserve"> Sim</w:t>
      </w:r>
    </w:p>
    <w:p w14:paraId="10E41601" w14:textId="6FB1C080" w:rsidR="00BF240F" w:rsidRPr="00EE1CB6" w:rsidRDefault="00000000">
      <w:pPr>
        <w:rPr>
          <w:lang w:val="pt-PT"/>
        </w:rPr>
      </w:pPr>
      <w:sdt>
        <w:sdtPr>
          <w:rPr>
            <w:lang w:val="pt-PT"/>
          </w:rPr>
          <w:id w:val="-94368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225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34225" w:rsidRPr="00EE1CB6">
        <w:rPr>
          <w:lang w:val="pt-PT"/>
        </w:rPr>
        <w:t xml:space="preserve"> Não</w:t>
      </w:r>
    </w:p>
    <w:p w14:paraId="192CE5C7" w14:textId="77777777" w:rsidR="00BF240F" w:rsidRPr="00EE1CB6" w:rsidRDefault="00000000">
      <w:pPr>
        <w:rPr>
          <w:b/>
          <w:bCs/>
          <w:lang w:val="pt-PT"/>
        </w:rPr>
      </w:pPr>
      <w:r w:rsidRPr="00EE1CB6">
        <w:rPr>
          <w:b/>
          <w:bCs/>
          <w:lang w:val="pt-PT"/>
        </w:rPr>
        <w:t>Assinatura</w:t>
      </w:r>
    </w:p>
    <w:p w14:paraId="6A77CCB8" w14:textId="77777777" w:rsidR="00BF240F" w:rsidRDefault="00000000">
      <w:r>
        <w:rPr>
          <w:color w:val="EAB6D2"/>
        </w:rPr>
        <w:t>____________________________________________________________</w:t>
      </w:r>
    </w:p>
    <w:p w14:paraId="10F5AF59" w14:textId="77777777" w:rsidR="00BF240F" w:rsidRDefault="00000000">
      <w:r>
        <w:rPr>
          <w:color w:val="EAB6D2"/>
        </w:rPr>
        <w:t>____________________________________________________________</w:t>
      </w:r>
    </w:p>
    <w:p w14:paraId="3C54B084" w14:textId="77777777" w:rsidR="00BF240F" w:rsidRPr="00C30629" w:rsidRDefault="00000000">
      <w:pPr>
        <w:rPr>
          <w:b/>
          <w:bCs/>
        </w:rPr>
      </w:pPr>
      <w:r w:rsidRPr="00C30629">
        <w:rPr>
          <w:b/>
          <w:bCs/>
        </w:rPr>
        <w:t>Data</w:t>
      </w:r>
    </w:p>
    <w:sdt>
      <w:sdtPr>
        <w:id w:val="431095889"/>
        <w:placeholder>
          <w:docPart w:val="DefaultPlaceholder_-1854013437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Content>
        <w:p w14:paraId="180480DC" w14:textId="3BB436C0" w:rsidR="00BF240F" w:rsidRDefault="00234225">
          <w:r w:rsidRPr="009151B4">
            <w:rPr>
              <w:rStyle w:val="TextodoMarcadordePosio"/>
            </w:rPr>
            <w:t>Clique ou toque para introduzir uma data.</w:t>
          </w:r>
        </w:p>
      </w:sdtContent>
    </w:sdt>
    <w:sectPr w:rsidR="00BF240F" w:rsidSect="00D95028">
      <w:type w:val="continuous"/>
      <w:pgSz w:w="11906" w:h="16838"/>
      <w:pgMar w:top="850" w:right="964" w:bottom="850" w:left="964" w:header="17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63E4" w14:textId="77777777" w:rsidR="00D51898" w:rsidRDefault="00D51898">
      <w:pPr>
        <w:spacing w:after="0" w:line="240" w:lineRule="auto"/>
      </w:pPr>
      <w:r>
        <w:separator/>
      </w:r>
    </w:p>
  </w:endnote>
  <w:endnote w:type="continuationSeparator" w:id="0">
    <w:p w14:paraId="3B4D34F8" w14:textId="77777777" w:rsidR="00D51898" w:rsidRDefault="00D5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A1F0" w14:textId="77777777" w:rsidR="00BF240F" w:rsidRPr="00C501C9" w:rsidRDefault="00000000">
    <w:pPr>
      <w:pStyle w:val="Rodap"/>
      <w:jc w:val="center"/>
      <w:rPr>
        <w:b/>
        <w:bCs/>
        <w:color w:val="F3A7E8"/>
      </w:rPr>
    </w:pPr>
    <w:r w:rsidRPr="00C501C9">
      <w:rPr>
        <w:b/>
        <w:bCs/>
        <w:color w:val="F3A7E8"/>
      </w:rPr>
      <w:t>☾ Little DreamerzZz • Sleep Support 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B204" w14:textId="77777777" w:rsidR="00D51898" w:rsidRDefault="00D51898">
      <w:pPr>
        <w:spacing w:after="0" w:line="240" w:lineRule="auto"/>
      </w:pPr>
      <w:r>
        <w:separator/>
      </w:r>
    </w:p>
  </w:footnote>
  <w:footnote w:type="continuationSeparator" w:id="0">
    <w:p w14:paraId="31EAC36E" w14:textId="77777777" w:rsidR="00D51898" w:rsidRDefault="00D5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7057" w14:textId="68AFB68E" w:rsidR="004156A9" w:rsidRDefault="004156A9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7FB41E6" wp14:editId="1D2C6943">
          <wp:simplePos x="0" y="0"/>
          <wp:positionH relativeFrom="column">
            <wp:posOffset>0</wp:posOffset>
          </wp:positionH>
          <wp:positionV relativeFrom="paragraph">
            <wp:posOffset>-876300</wp:posOffset>
          </wp:positionV>
          <wp:extent cx="899160" cy="907139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9071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072687">
    <w:abstractNumId w:val="8"/>
  </w:num>
  <w:num w:numId="2" w16cid:durableId="1187911482">
    <w:abstractNumId w:val="6"/>
  </w:num>
  <w:num w:numId="3" w16cid:durableId="1466897778">
    <w:abstractNumId w:val="5"/>
  </w:num>
  <w:num w:numId="4" w16cid:durableId="1746344038">
    <w:abstractNumId w:val="4"/>
  </w:num>
  <w:num w:numId="5" w16cid:durableId="1591347876">
    <w:abstractNumId w:val="7"/>
  </w:num>
  <w:num w:numId="6" w16cid:durableId="1234320645">
    <w:abstractNumId w:val="3"/>
  </w:num>
  <w:num w:numId="7" w16cid:durableId="339553417">
    <w:abstractNumId w:val="2"/>
  </w:num>
  <w:num w:numId="8" w16cid:durableId="943079576">
    <w:abstractNumId w:val="1"/>
  </w:num>
  <w:num w:numId="9" w16cid:durableId="58360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EDE"/>
    <w:rsid w:val="00023496"/>
    <w:rsid w:val="00034616"/>
    <w:rsid w:val="00042D64"/>
    <w:rsid w:val="00051E36"/>
    <w:rsid w:val="0006063C"/>
    <w:rsid w:val="00063B73"/>
    <w:rsid w:val="000E7F02"/>
    <w:rsid w:val="0010518E"/>
    <w:rsid w:val="0012593A"/>
    <w:rsid w:val="00142F43"/>
    <w:rsid w:val="0015074B"/>
    <w:rsid w:val="001719E4"/>
    <w:rsid w:val="00180393"/>
    <w:rsid w:val="001B1CEE"/>
    <w:rsid w:val="001C0D6D"/>
    <w:rsid w:val="001C68F0"/>
    <w:rsid w:val="001F191F"/>
    <w:rsid w:val="001F7D02"/>
    <w:rsid w:val="00200708"/>
    <w:rsid w:val="00230798"/>
    <w:rsid w:val="00234225"/>
    <w:rsid w:val="0025015A"/>
    <w:rsid w:val="00254BA1"/>
    <w:rsid w:val="0027598C"/>
    <w:rsid w:val="0029639D"/>
    <w:rsid w:val="002C01F4"/>
    <w:rsid w:val="002D7DAD"/>
    <w:rsid w:val="002F0E23"/>
    <w:rsid w:val="002F0FAE"/>
    <w:rsid w:val="002F3275"/>
    <w:rsid w:val="002F3A27"/>
    <w:rsid w:val="002F4777"/>
    <w:rsid w:val="00326F90"/>
    <w:rsid w:val="00340C76"/>
    <w:rsid w:val="00360977"/>
    <w:rsid w:val="003644E4"/>
    <w:rsid w:val="003A4294"/>
    <w:rsid w:val="003B6D1B"/>
    <w:rsid w:val="003C148D"/>
    <w:rsid w:val="003E674E"/>
    <w:rsid w:val="003F35BD"/>
    <w:rsid w:val="003F58EF"/>
    <w:rsid w:val="004156A9"/>
    <w:rsid w:val="0041799D"/>
    <w:rsid w:val="0043728F"/>
    <w:rsid w:val="0048301B"/>
    <w:rsid w:val="00483EBA"/>
    <w:rsid w:val="00486357"/>
    <w:rsid w:val="004C7A2D"/>
    <w:rsid w:val="004D2186"/>
    <w:rsid w:val="004E25A0"/>
    <w:rsid w:val="004E4131"/>
    <w:rsid w:val="004F11E5"/>
    <w:rsid w:val="004F4C49"/>
    <w:rsid w:val="00504570"/>
    <w:rsid w:val="00506712"/>
    <w:rsid w:val="00536145"/>
    <w:rsid w:val="00561724"/>
    <w:rsid w:val="00561A75"/>
    <w:rsid w:val="0058213D"/>
    <w:rsid w:val="00583B4B"/>
    <w:rsid w:val="00585E2A"/>
    <w:rsid w:val="005F5513"/>
    <w:rsid w:val="006242A1"/>
    <w:rsid w:val="0062716C"/>
    <w:rsid w:val="0065331A"/>
    <w:rsid w:val="00674181"/>
    <w:rsid w:val="00676BD1"/>
    <w:rsid w:val="00682807"/>
    <w:rsid w:val="00683D49"/>
    <w:rsid w:val="0069453A"/>
    <w:rsid w:val="006C031E"/>
    <w:rsid w:val="006C0C6E"/>
    <w:rsid w:val="006E27BF"/>
    <w:rsid w:val="006F28BA"/>
    <w:rsid w:val="00703FBD"/>
    <w:rsid w:val="007167AB"/>
    <w:rsid w:val="00740593"/>
    <w:rsid w:val="007411FF"/>
    <w:rsid w:val="00784C3A"/>
    <w:rsid w:val="007A2EEB"/>
    <w:rsid w:val="007C445E"/>
    <w:rsid w:val="007F147E"/>
    <w:rsid w:val="00800960"/>
    <w:rsid w:val="00817864"/>
    <w:rsid w:val="00840715"/>
    <w:rsid w:val="00844B46"/>
    <w:rsid w:val="008A5FB6"/>
    <w:rsid w:val="008B59C3"/>
    <w:rsid w:val="00957C5B"/>
    <w:rsid w:val="00965FDD"/>
    <w:rsid w:val="00976435"/>
    <w:rsid w:val="00980727"/>
    <w:rsid w:val="009A195E"/>
    <w:rsid w:val="009A217C"/>
    <w:rsid w:val="009B5116"/>
    <w:rsid w:val="009C4D9B"/>
    <w:rsid w:val="009D0576"/>
    <w:rsid w:val="00A058BB"/>
    <w:rsid w:val="00A05DD1"/>
    <w:rsid w:val="00A11049"/>
    <w:rsid w:val="00A26F38"/>
    <w:rsid w:val="00A2752A"/>
    <w:rsid w:val="00A43DA5"/>
    <w:rsid w:val="00A47195"/>
    <w:rsid w:val="00A54351"/>
    <w:rsid w:val="00A7263F"/>
    <w:rsid w:val="00A803D6"/>
    <w:rsid w:val="00A833EB"/>
    <w:rsid w:val="00A95D58"/>
    <w:rsid w:val="00AA05D2"/>
    <w:rsid w:val="00AA16CF"/>
    <w:rsid w:val="00AA1D8D"/>
    <w:rsid w:val="00AB530A"/>
    <w:rsid w:val="00AC1F9C"/>
    <w:rsid w:val="00AC338D"/>
    <w:rsid w:val="00AD5D96"/>
    <w:rsid w:val="00B07152"/>
    <w:rsid w:val="00B11318"/>
    <w:rsid w:val="00B11E9C"/>
    <w:rsid w:val="00B22ECC"/>
    <w:rsid w:val="00B23841"/>
    <w:rsid w:val="00B23D7D"/>
    <w:rsid w:val="00B37D51"/>
    <w:rsid w:val="00B40B14"/>
    <w:rsid w:val="00B47730"/>
    <w:rsid w:val="00B55D25"/>
    <w:rsid w:val="00B62EC7"/>
    <w:rsid w:val="00BD20E9"/>
    <w:rsid w:val="00BF0377"/>
    <w:rsid w:val="00BF240F"/>
    <w:rsid w:val="00BF2EE1"/>
    <w:rsid w:val="00C16731"/>
    <w:rsid w:val="00C21109"/>
    <w:rsid w:val="00C231DC"/>
    <w:rsid w:val="00C30629"/>
    <w:rsid w:val="00C471D4"/>
    <w:rsid w:val="00C501C9"/>
    <w:rsid w:val="00C5594D"/>
    <w:rsid w:val="00C74946"/>
    <w:rsid w:val="00C764E5"/>
    <w:rsid w:val="00C85A41"/>
    <w:rsid w:val="00C862D8"/>
    <w:rsid w:val="00C95CDD"/>
    <w:rsid w:val="00CA048D"/>
    <w:rsid w:val="00CA333A"/>
    <w:rsid w:val="00CB0664"/>
    <w:rsid w:val="00CB1AF3"/>
    <w:rsid w:val="00CE3ED9"/>
    <w:rsid w:val="00CF10CB"/>
    <w:rsid w:val="00CF295D"/>
    <w:rsid w:val="00D00112"/>
    <w:rsid w:val="00D143BA"/>
    <w:rsid w:val="00D24F21"/>
    <w:rsid w:val="00D26446"/>
    <w:rsid w:val="00D51898"/>
    <w:rsid w:val="00D528F7"/>
    <w:rsid w:val="00D61E30"/>
    <w:rsid w:val="00D62103"/>
    <w:rsid w:val="00D65148"/>
    <w:rsid w:val="00D67112"/>
    <w:rsid w:val="00D736D1"/>
    <w:rsid w:val="00D766A2"/>
    <w:rsid w:val="00D95028"/>
    <w:rsid w:val="00DA0F70"/>
    <w:rsid w:val="00DC1B05"/>
    <w:rsid w:val="00DC7418"/>
    <w:rsid w:val="00DD2A8C"/>
    <w:rsid w:val="00DD49D7"/>
    <w:rsid w:val="00DD763C"/>
    <w:rsid w:val="00DE68CD"/>
    <w:rsid w:val="00DF4F7A"/>
    <w:rsid w:val="00E04ECD"/>
    <w:rsid w:val="00E052B2"/>
    <w:rsid w:val="00E13A5B"/>
    <w:rsid w:val="00E17F2F"/>
    <w:rsid w:val="00E21AED"/>
    <w:rsid w:val="00E22F46"/>
    <w:rsid w:val="00E57474"/>
    <w:rsid w:val="00E74158"/>
    <w:rsid w:val="00E92BD3"/>
    <w:rsid w:val="00EB0B44"/>
    <w:rsid w:val="00EB280A"/>
    <w:rsid w:val="00EB3228"/>
    <w:rsid w:val="00ED0637"/>
    <w:rsid w:val="00EE1CB6"/>
    <w:rsid w:val="00F00F89"/>
    <w:rsid w:val="00F051C7"/>
    <w:rsid w:val="00F11645"/>
    <w:rsid w:val="00F11F99"/>
    <w:rsid w:val="00F42C20"/>
    <w:rsid w:val="00F53642"/>
    <w:rsid w:val="00F63154"/>
    <w:rsid w:val="00F75527"/>
    <w:rsid w:val="00F96B0C"/>
    <w:rsid w:val="00FC2667"/>
    <w:rsid w:val="00FC693F"/>
    <w:rsid w:val="00FE6AE4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62D97"/>
  <w14:defaultImageDpi w14:val="300"/>
  <w15:docId w15:val="{D1D046BD-17C1-4ED5-81B1-B4B95B4C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464646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reamTitle">
    <w:name w:val="DreamTitle"/>
    <w:rPr>
      <w:rFonts w:ascii="Arial" w:hAnsi="Arial"/>
      <w:b/>
      <w:color w:val="9172CA"/>
      <w:sz w:val="48"/>
    </w:rPr>
  </w:style>
  <w:style w:type="paragraph" w:customStyle="1" w:styleId="DreamHeading">
    <w:name w:val="DreamHeading"/>
    <w:rPr>
      <w:rFonts w:ascii="Arial" w:hAnsi="Arial"/>
      <w:b/>
      <w:color w:val="9172CA"/>
      <w:sz w:val="28"/>
    </w:rPr>
  </w:style>
  <w:style w:type="character" w:styleId="Hiperligao">
    <w:name w:val="Hyperlink"/>
    <w:basedOn w:val="Tipodeletrapredefinidodopargrafo"/>
    <w:uiPriority w:val="99"/>
    <w:unhideWhenUsed/>
    <w:rsid w:val="00F42C2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280A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4156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tledreamerzzz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42F8B5-67EE-4D3F-AF05-F6EBD4FD8DBD}"/>
      </w:docPartPr>
      <w:docPartBody>
        <w:p w:rsidR="006A2132" w:rsidRDefault="005F50B7">
          <w:r w:rsidRPr="009151B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6C11F-0634-4261-BB4F-7F057B43EC1E}"/>
      </w:docPartPr>
      <w:docPartBody>
        <w:p w:rsidR="006A2132" w:rsidRDefault="005F50B7">
          <w:r w:rsidRPr="009151B4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B7"/>
    <w:rsid w:val="00590CB2"/>
    <w:rsid w:val="005F50B7"/>
    <w:rsid w:val="006A2132"/>
    <w:rsid w:val="006D650E"/>
    <w:rsid w:val="00740593"/>
    <w:rsid w:val="00D1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F50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1457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Inês Cordeiro</cp:lastModifiedBy>
  <cp:revision>136</cp:revision>
  <dcterms:created xsi:type="dcterms:W3CDTF">2013-12-23T23:15:00Z</dcterms:created>
  <dcterms:modified xsi:type="dcterms:W3CDTF">2026-06-04T22:10:00Z</dcterms:modified>
  <cp:category/>
</cp:coreProperties>
</file>