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3B645" w14:textId="23DD0766" w:rsidR="00BF240F" w:rsidRDefault="00A833EB" w:rsidP="000153B9">
      <w:pPr>
        <w:pStyle w:val="DreamTitle"/>
        <w:jc w:val="center"/>
      </w:pPr>
      <w:r>
        <w:t>Sleep Support Package</w:t>
      </w:r>
    </w:p>
    <w:p w14:paraId="62642EAF" w14:textId="40796736" w:rsidR="00BF240F" w:rsidRPr="00A26F38" w:rsidRDefault="00000000">
      <w:pPr>
        <w:jc w:val="center"/>
        <w:rPr>
          <w:b/>
          <w:bCs/>
        </w:rPr>
      </w:pPr>
      <w:r w:rsidRPr="00A26F38">
        <w:rPr>
          <w:b/>
          <w:bCs/>
          <w:i/>
          <w:color w:val="EAB6D2"/>
        </w:rPr>
        <w:t xml:space="preserve">Gentle • Supportive • </w:t>
      </w:r>
      <w:r w:rsidR="00CF295D" w:rsidRPr="00A26F38">
        <w:rPr>
          <w:b/>
          <w:bCs/>
          <w:i/>
          <w:color w:val="EAB6D2"/>
        </w:rPr>
        <w:t>Family-centred</w:t>
      </w:r>
      <w:r w:rsidR="002F0FAE" w:rsidRPr="00A26F38">
        <w:rPr>
          <w:b/>
          <w:bCs/>
          <w:i/>
          <w:color w:val="EAB6D2"/>
        </w:rPr>
        <w:t xml:space="preserve"> sleep Solutions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78"/>
      </w:tblGrid>
      <w:tr w:rsidR="00BF240F" w14:paraId="51A9EC0B" w14:textId="77777777" w:rsidTr="00E92BD3">
        <w:trPr>
          <w:trHeight w:val="3562"/>
        </w:trPr>
        <w:tc>
          <w:tcPr>
            <w:tcW w:w="9978" w:type="dxa"/>
            <w:shd w:val="clear" w:color="auto" w:fill="FDF5FA"/>
          </w:tcPr>
          <w:p w14:paraId="333AE365" w14:textId="77777777" w:rsidR="002F0FAE" w:rsidRDefault="00000000">
            <w:r>
              <w:t>Thank you for your interest in a Little DreamerzZz Sleep Support Package.</w:t>
            </w:r>
          </w:p>
          <w:p w14:paraId="660AE893" w14:textId="5134E243" w:rsidR="00504570" w:rsidRDefault="00000000">
            <w:r>
              <w:br/>
              <w:t>I am looking forward to supporting you and your family.</w:t>
            </w:r>
            <w:r>
              <w:br/>
            </w:r>
            <w:r>
              <w:br/>
              <w:t>Please complete and submit this form</w:t>
            </w:r>
            <w:r w:rsidR="002F0FAE">
              <w:t xml:space="preserve"> (at least 7-10 days</w:t>
            </w:r>
            <w:r w:rsidR="00E57474">
              <w:t>,</w:t>
            </w:r>
            <w:r w:rsidR="002F0FAE">
              <w:t xml:space="preserve"> </w:t>
            </w:r>
            <w:r w:rsidR="00E57474">
              <w:t>could be more depending</w:t>
            </w:r>
            <w:r w:rsidR="002F0FAE">
              <w:t xml:space="preserve"> on the waiting list</w:t>
            </w:r>
            <w:r w:rsidR="00E57474">
              <w:t xml:space="preserve"> prior to the date of the Consultation)</w:t>
            </w:r>
            <w:r w:rsidR="002F0FAE">
              <w:t>. Once</w:t>
            </w:r>
            <w:r>
              <w:t xml:space="preserve"> complete, I will forward an invoice relating to your chosen sleep package. We can then agree on a suitable time and date to work through your plan together</w:t>
            </w:r>
            <w:r w:rsidR="002F0FAE">
              <w:t>.</w:t>
            </w:r>
            <w:r>
              <w:br/>
            </w:r>
            <w:r>
              <w:br/>
              <w:t xml:space="preserve">If you have any questions, please do not hesitate to </w:t>
            </w:r>
            <w:r w:rsidR="00AF6525">
              <w:t>email</w:t>
            </w:r>
            <w:r w:rsidR="00A74520">
              <w:t xml:space="preserve"> </w:t>
            </w:r>
            <w:hyperlink r:id="rId8" w:history="1">
              <w:r w:rsidR="00736F18" w:rsidRPr="006B0C6C">
                <w:rPr>
                  <w:rStyle w:val="Hiperligao"/>
                  <w:b/>
                  <w:bCs/>
                </w:rPr>
                <w:t>info@littledreamerzzz.com</w:t>
              </w:r>
            </w:hyperlink>
            <w:r w:rsidR="00736F18">
              <w:t xml:space="preserve"> </w:t>
            </w:r>
            <w:r>
              <w:br/>
            </w:r>
            <w:r>
              <w:br/>
              <w:t>Really looking forward to getting to know you,</w:t>
            </w:r>
          </w:p>
          <w:p w14:paraId="385FE390" w14:textId="17B61C31" w:rsidR="00504570" w:rsidRDefault="00000000">
            <w:r>
              <w:br/>
              <w:t>Cristina</w:t>
            </w:r>
            <w:r w:rsidR="002F0FAE">
              <w:t xml:space="preserve"> </w:t>
            </w:r>
          </w:p>
        </w:tc>
      </w:tr>
    </w:tbl>
    <w:p w14:paraId="7ED14EF0" w14:textId="7C605B9E" w:rsidR="00BF240F" w:rsidRDefault="00BF240F"/>
    <w:tbl>
      <w:tblPr>
        <w:tblStyle w:val="TabelacomGrelha"/>
        <w:tblpPr w:leftFromText="141" w:rightFromText="141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3358"/>
      </w:tblGrid>
      <w:tr w:rsidR="00ED00FB" w14:paraId="1F55A12A" w14:textId="77777777" w:rsidTr="00ED00FB">
        <w:trPr>
          <w:trHeight w:val="720"/>
        </w:trPr>
        <w:tc>
          <w:tcPr>
            <w:tcW w:w="3358" w:type="dxa"/>
            <w:shd w:val="clear" w:color="auto" w:fill="FDF5FA"/>
            <w:vAlign w:val="center"/>
          </w:tcPr>
          <w:p w14:paraId="0CF48832" w14:textId="77777777" w:rsidR="00ED00FB" w:rsidRPr="00E92BD3" w:rsidRDefault="00ED00FB" w:rsidP="00ED00FB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</w:pPr>
            <w:bookmarkStart w:id="0" w:name="_Hlk230106472"/>
            <w:proofErr w:type="spellStart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Twins</w:t>
            </w:r>
            <w:proofErr w:type="spellEnd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 xml:space="preserve"> – No Extra Charge</w:t>
            </w:r>
          </w:p>
          <w:p w14:paraId="1C19A82E" w14:textId="77777777" w:rsidR="00ED00FB" w:rsidRPr="000E7E78" w:rsidRDefault="00ED00FB" w:rsidP="00ED00FB">
            <w:pPr>
              <w:jc w:val="center"/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</w:pPr>
            <w:proofErr w:type="spellStart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Multiples</w:t>
            </w:r>
            <w:proofErr w:type="spellEnd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 xml:space="preserve">, </w:t>
            </w:r>
            <w:proofErr w:type="spellStart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Sibling</w:t>
            </w:r>
            <w:r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s</w:t>
            </w:r>
            <w:proofErr w:type="spellEnd"/>
            <w:r w:rsidRPr="00E92BD3">
              <w:rPr>
                <w:b/>
                <w:bCs/>
                <w:color w:val="548DD4" w:themeColor="text2" w:themeTint="99"/>
                <w:sz w:val="20"/>
                <w:szCs w:val="20"/>
                <w:lang w:val="pt-PT"/>
              </w:rPr>
              <w:t>: 100 Euros</w:t>
            </w:r>
          </w:p>
        </w:tc>
      </w:tr>
    </w:tbl>
    <w:p w14:paraId="3ECE5170" w14:textId="144E4EDE" w:rsidR="00BF240F" w:rsidRDefault="00000000">
      <w:pPr>
        <w:pStyle w:val="DreamHeading"/>
      </w:pPr>
      <w:r>
        <w:t>✩</w:t>
      </w:r>
      <w:r w:rsidR="002D21CE">
        <w:t xml:space="preserve"> </w:t>
      </w:r>
      <w:r w:rsidR="00373503">
        <w:t xml:space="preserve">Personal </w:t>
      </w:r>
      <w:r>
        <w:t>Information</w:t>
      </w:r>
      <w:r w:rsidR="00E92BD3">
        <w:t xml:space="preserve">          </w:t>
      </w:r>
    </w:p>
    <w:bookmarkEnd w:id="0"/>
    <w:p w14:paraId="0C170018" w14:textId="760BFFA7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>Your Full Name *</w:t>
      </w:r>
    </w:p>
    <w:sdt>
      <w:sdtPr>
        <w:rPr>
          <w:color w:val="EAB6D2"/>
        </w:rPr>
        <w:id w:val="-1834516788"/>
        <w:placeholder>
          <w:docPart w:val="DefaultPlaceholder_-1854013440"/>
        </w:placeholder>
        <w:showingPlcHdr/>
        <w:text/>
      </w:sdtPr>
      <w:sdtContent>
        <w:p w14:paraId="3F06F8D6" w14:textId="66D7B265" w:rsidR="00ED00FB" w:rsidRDefault="00ED00FB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0F9E7778" w14:textId="5F78F975" w:rsidR="00BF240F" w:rsidRPr="00142F43" w:rsidRDefault="00E92BD3">
      <w:r w:rsidRPr="008A5FB6">
        <w:rPr>
          <w:b/>
          <w:bCs/>
        </w:rPr>
        <w:t>Chil</w:t>
      </w:r>
      <w:r w:rsidR="00A05DD1">
        <w:rPr>
          <w:b/>
          <w:bCs/>
        </w:rPr>
        <w:t>d(ren)</w:t>
      </w:r>
      <w:r w:rsidRPr="008A5FB6">
        <w:rPr>
          <w:b/>
          <w:bCs/>
        </w:rPr>
        <w:t>’s Name *</w:t>
      </w:r>
      <w:r w:rsidR="00B23D7D">
        <w:rPr>
          <w:b/>
          <w:bCs/>
        </w:rPr>
        <w:t xml:space="preserve"> </w:t>
      </w:r>
    </w:p>
    <w:sdt>
      <w:sdtPr>
        <w:rPr>
          <w:color w:val="EAB6D2"/>
        </w:rPr>
        <w:id w:val="-2046668842"/>
        <w:placeholder>
          <w:docPart w:val="DefaultPlaceholder_-1854013440"/>
        </w:placeholder>
        <w:showingPlcHdr/>
        <w:text/>
      </w:sdtPr>
      <w:sdtContent>
        <w:p w14:paraId="09CB5FB5" w14:textId="14E634CD" w:rsidR="00ED00FB" w:rsidRDefault="00ED00FB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31219C9D" w14:textId="7AEA4E50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>Child</w:t>
      </w:r>
      <w:r w:rsidR="00A05DD1">
        <w:rPr>
          <w:b/>
          <w:bCs/>
        </w:rPr>
        <w:t>(ren)</w:t>
      </w:r>
      <w:r w:rsidRPr="008A5FB6">
        <w:rPr>
          <w:b/>
          <w:bCs/>
        </w:rPr>
        <w:t>’s Date of Birth *</w:t>
      </w:r>
    </w:p>
    <w:bookmarkStart w:id="1" w:name="_Hlk230023173" w:displacedByCustomXml="next"/>
    <w:sdt>
      <w:sdtPr>
        <w:rPr>
          <w:color w:val="EAB6D2"/>
        </w:rPr>
        <w:id w:val="-475839341"/>
        <w:placeholder>
          <w:docPart w:val="DefaultPlaceholder_-1854013440"/>
        </w:placeholder>
        <w:showingPlcHdr/>
        <w:text/>
      </w:sdtPr>
      <w:sdtContent>
        <w:p w14:paraId="275C2189" w14:textId="0CE94C2D" w:rsidR="00ED00FB" w:rsidRDefault="00ED00FB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4AC787BC" w14:textId="4D99FBC2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>Your Email Address *</w:t>
      </w:r>
    </w:p>
    <w:bookmarkEnd w:id="1" w:displacedByCustomXml="next"/>
    <w:sdt>
      <w:sdtPr>
        <w:rPr>
          <w:color w:val="EAB6D2"/>
        </w:rPr>
        <w:id w:val="-809013986"/>
        <w:placeholder>
          <w:docPart w:val="DefaultPlaceholder_-1854013440"/>
        </w:placeholder>
        <w:showingPlcHdr/>
        <w:text/>
      </w:sdtPr>
      <w:sdtContent>
        <w:p w14:paraId="5C2D9D95" w14:textId="4000C40D" w:rsidR="00ED00FB" w:rsidRDefault="00ED00FB" w:rsidP="00023496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5B632A4B" w14:textId="77777777" w:rsidR="00ED00FB" w:rsidRDefault="00023496" w:rsidP="00023496">
      <w:r>
        <w:rPr>
          <w:b/>
          <w:bCs/>
        </w:rPr>
        <w:t>What would be the ideal date and time of the Consultation?</w:t>
      </w:r>
      <w:r w:rsidRPr="008A5FB6">
        <w:rPr>
          <w:b/>
          <w:bCs/>
        </w:rPr>
        <w:t xml:space="preserve"> </w:t>
      </w:r>
      <w:r w:rsidR="00ED00FB">
        <w:rPr>
          <w:b/>
          <w:bCs/>
        </w:rPr>
        <w:br/>
      </w:r>
      <w:r>
        <w:rPr>
          <w:b/>
          <w:bCs/>
        </w:rPr>
        <w:t>(</w:t>
      </w:r>
      <w:r w:rsidR="00B23D7D" w:rsidRPr="00023496">
        <w:t>Needs</w:t>
      </w:r>
      <w:r w:rsidRPr="00023496">
        <w:t xml:space="preserve"> to be at least 7-10 days after the day </w:t>
      </w:r>
      <w:r>
        <w:t xml:space="preserve">you </w:t>
      </w:r>
      <w:r w:rsidRPr="00023496">
        <w:t>send this completed form and depends of the waiting list</w:t>
      </w:r>
      <w:r w:rsidR="00DF4F7A">
        <w:t xml:space="preserve"> so </w:t>
      </w:r>
      <w:r w:rsidR="00B23D7D">
        <w:t xml:space="preserve">your ideal date may </w:t>
      </w:r>
      <w:r w:rsidR="00DF4F7A">
        <w:t>not be possible.</w:t>
      </w:r>
      <w:r>
        <w:t xml:space="preserve">) </w:t>
      </w:r>
    </w:p>
    <w:p w14:paraId="5E96783E" w14:textId="2677D459" w:rsidR="00023496" w:rsidRDefault="00023496" w:rsidP="00023496">
      <w:pPr>
        <w:rPr>
          <w:b/>
          <w:bCs/>
        </w:rPr>
      </w:pPr>
      <w:r>
        <w:t>Example</w:t>
      </w:r>
      <w:r w:rsidR="00DF4F7A">
        <w:t>:</w:t>
      </w:r>
      <w:r>
        <w:t xml:space="preserve"> Friday the DD/M/YYYY at 4pm</w:t>
      </w:r>
    </w:p>
    <w:p w14:paraId="46962710" w14:textId="78023D17" w:rsidR="002C01F4" w:rsidRPr="00ED00FB" w:rsidRDefault="00000000" w:rsidP="00ED00FB">
      <w:pPr>
        <w:rPr>
          <w:color w:val="auto"/>
        </w:rPr>
      </w:pPr>
      <w:sdt>
        <w:sdtPr>
          <w:rPr>
            <w:color w:val="auto"/>
          </w:rPr>
          <w:id w:val="64471028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Content>
          <w:r w:rsidR="00ED00FB" w:rsidRPr="00ED00FB">
            <w:rPr>
              <w:color w:val="auto"/>
            </w:rPr>
            <w:t>Clique ou toque para introduzir uma data.</w:t>
          </w:r>
        </w:sdtContent>
      </w:sdt>
      <w:r w:rsidR="00ED00FB" w:rsidRPr="00ED00FB">
        <w:rPr>
          <w:color w:val="auto"/>
        </w:rPr>
        <w:t>, at hour</w:t>
      </w:r>
    </w:p>
    <w:p w14:paraId="778605BE" w14:textId="11961AFD" w:rsidR="00BF240F" w:rsidRDefault="00000000">
      <w:pPr>
        <w:pStyle w:val="DreamHeading"/>
      </w:pPr>
      <w:r>
        <w:t>✩ Sleep Package Selection</w:t>
      </w:r>
    </w:p>
    <w:p w14:paraId="6B9732FF" w14:textId="3445C427" w:rsidR="00BF240F" w:rsidRPr="00486357" w:rsidRDefault="00486357">
      <w:pPr>
        <w:rPr>
          <w:b/>
          <w:bCs/>
        </w:rPr>
      </w:pPr>
      <w:r>
        <w:rPr>
          <w:b/>
          <w:bCs/>
        </w:rPr>
        <w:t>Please c</w:t>
      </w:r>
      <w:r w:rsidRPr="00486357">
        <w:rPr>
          <w:b/>
          <w:bCs/>
        </w:rPr>
        <w:t>onfirm again: What Sleep Package are you interested in?</w:t>
      </w:r>
      <w:r w:rsidR="00E57474">
        <w:rPr>
          <w:b/>
          <w:bCs/>
        </w:rPr>
        <w:t xml:space="preserve"> tick the </w:t>
      </w:r>
      <w:r w:rsidR="00817864">
        <w:rPr>
          <w:b/>
          <w:bCs/>
        </w:rPr>
        <w:t>appropriate</w:t>
      </w:r>
    </w:p>
    <w:p w14:paraId="228C4CE9" w14:textId="43EA4D8B" w:rsidR="00BF240F" w:rsidRDefault="00000000">
      <w:sdt>
        <w:sdtPr>
          <w:id w:val="1475410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="00E57474">
        <w:t xml:space="preserve">Little </w:t>
      </w:r>
      <w:proofErr w:type="spellStart"/>
      <w:r w:rsidR="00E57474">
        <w:t>DreamerzZz</w:t>
      </w:r>
      <w:proofErr w:type="spellEnd"/>
      <w:r w:rsidR="00E57474">
        <w:t xml:space="preserve"> Newborn Guidance Package</w:t>
      </w:r>
    </w:p>
    <w:p w14:paraId="7B6F4C40" w14:textId="436CA19B" w:rsidR="00BF240F" w:rsidRDefault="00000000">
      <w:sdt>
        <w:sdtPr>
          <w:rPr>
            <w:rFonts w:ascii="Segoe UI Symbol" w:hAnsi="Segoe UI Symbol" w:cs="Segoe UI Symbol"/>
          </w:rPr>
          <w:id w:val="-855348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17864">
        <w:t xml:space="preserve"> Little</w:t>
      </w:r>
      <w:r w:rsidR="00E57474">
        <w:t xml:space="preserve"> </w:t>
      </w:r>
      <w:proofErr w:type="spellStart"/>
      <w:r w:rsidR="00E57474">
        <w:t>DreamerzZz</w:t>
      </w:r>
      <w:proofErr w:type="spellEnd"/>
      <w:r w:rsidR="00E57474">
        <w:t xml:space="preserve"> Stand Alone Sleep Plan</w:t>
      </w:r>
    </w:p>
    <w:p w14:paraId="3FF44F79" w14:textId="49CAF3A1" w:rsidR="00E57474" w:rsidRDefault="00000000">
      <w:sdt>
        <w:sdtPr>
          <w:id w:val="-78665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="00E57474">
        <w:t xml:space="preserve">Little </w:t>
      </w:r>
      <w:proofErr w:type="spellStart"/>
      <w:r w:rsidR="00E57474">
        <w:t>DreamerzZz</w:t>
      </w:r>
      <w:proofErr w:type="spellEnd"/>
      <w:r w:rsidR="00E57474">
        <w:t xml:space="preserve"> 1 Week Support Package</w:t>
      </w:r>
      <w:r w:rsidR="00E57474" w:rsidRPr="00E57474">
        <w:rPr>
          <w:b/>
          <w:bCs/>
          <w:sz w:val="28"/>
          <w:szCs w:val="28"/>
        </w:rPr>
        <w:t>*</w:t>
      </w:r>
    </w:p>
    <w:p w14:paraId="2B867260" w14:textId="1726E279" w:rsidR="00E57474" w:rsidRDefault="00000000">
      <w:sdt>
        <w:sdtPr>
          <w:id w:val="1004398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57474">
        <w:t xml:space="preserve"> Little </w:t>
      </w:r>
      <w:proofErr w:type="spellStart"/>
      <w:r w:rsidR="00E57474">
        <w:t>DreamerzZZ</w:t>
      </w:r>
      <w:proofErr w:type="spellEnd"/>
      <w:r w:rsidR="00E57474">
        <w:t xml:space="preserve"> 2 Week Support Package</w:t>
      </w:r>
      <w:r w:rsidR="00817864" w:rsidRPr="00817864">
        <w:rPr>
          <w:b/>
          <w:bCs/>
          <w:sz w:val="28"/>
          <w:szCs w:val="28"/>
        </w:rPr>
        <w:t>*</w:t>
      </w:r>
    </w:p>
    <w:p w14:paraId="14C32BC2" w14:textId="30E6891D" w:rsidR="00BF240F" w:rsidRDefault="00000000">
      <w:sdt>
        <w:sdtPr>
          <w:id w:val="-85942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="00817864">
        <w:t>Nap “on Track” 2 Week Support</w:t>
      </w:r>
      <w:r w:rsidR="00817864" w:rsidRPr="00817864">
        <w:rPr>
          <w:b/>
          <w:bCs/>
          <w:sz w:val="28"/>
          <w:szCs w:val="28"/>
        </w:rPr>
        <w:t>*</w:t>
      </w:r>
    </w:p>
    <w:p w14:paraId="1E72675A" w14:textId="46466875" w:rsidR="00BF240F" w:rsidRDefault="00000000">
      <w:sdt>
        <w:sdtPr>
          <w:id w:val="-1980841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="00817864">
        <w:t xml:space="preserve">Dreamy Sleep Package </w:t>
      </w:r>
      <w:r w:rsidR="00F75527">
        <w:t>(Combines</w:t>
      </w:r>
      <w:r w:rsidR="00817864">
        <w:t xml:space="preserve"> Little DreamerzZz Newborn </w:t>
      </w:r>
      <w:r w:rsidR="00F75527">
        <w:t>guidance +</w:t>
      </w:r>
      <w:r w:rsidR="00817864">
        <w:t xml:space="preserve"> Little DreamerzZz </w:t>
      </w:r>
      <w:r w:rsidR="00F75527">
        <w:t>2-week</w:t>
      </w:r>
      <w:r w:rsidR="00817864">
        <w:t xml:space="preserve"> Support</w:t>
      </w:r>
      <w:r w:rsidR="00817864" w:rsidRPr="00817864">
        <w:rPr>
          <w:b/>
          <w:bCs/>
          <w:sz w:val="28"/>
          <w:szCs w:val="28"/>
        </w:rPr>
        <w:t>*</w:t>
      </w:r>
      <w:r w:rsidR="00817864">
        <w:t xml:space="preserve"> - </w:t>
      </w:r>
      <w:r w:rsidR="00817864" w:rsidRPr="00F75527">
        <w:rPr>
          <w:b/>
          <w:bCs/>
        </w:rPr>
        <w:t>Same Child</w:t>
      </w:r>
      <w:r w:rsidR="00817864">
        <w:t>)</w:t>
      </w:r>
    </w:p>
    <w:p w14:paraId="33ECEA1A" w14:textId="09F13FC2" w:rsidR="00817864" w:rsidRDefault="00000000" w:rsidP="00817864">
      <w:sdt>
        <w:sdtPr>
          <w:id w:val="688345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817864">
        <w:t xml:space="preserve"> Little </w:t>
      </w:r>
      <w:proofErr w:type="spellStart"/>
      <w:r w:rsidR="00817864">
        <w:t>DreamerzZz</w:t>
      </w:r>
      <w:proofErr w:type="spellEnd"/>
      <w:r w:rsidR="00A11049">
        <w:t xml:space="preserve"> Trauma – Informed 1 month Sleep Support Package</w:t>
      </w:r>
    </w:p>
    <w:p w14:paraId="2D101452" w14:textId="17612C20" w:rsidR="00A11049" w:rsidRDefault="00000000" w:rsidP="00817864">
      <w:sdt>
        <w:sdtPr>
          <w:id w:val="346299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A11049">
        <w:t xml:space="preserve"> Little </w:t>
      </w:r>
      <w:proofErr w:type="spellStart"/>
      <w:r w:rsidR="00A11049">
        <w:t>DreamerzZz</w:t>
      </w:r>
      <w:proofErr w:type="spellEnd"/>
      <w:r w:rsidR="00A11049">
        <w:t xml:space="preserve"> Full Support Package </w:t>
      </w:r>
      <w:r w:rsidR="003A4294">
        <w:t xml:space="preserve">Combines Little DreamerzZz </w:t>
      </w:r>
      <w:r w:rsidR="00142F43">
        <w:t>2-week</w:t>
      </w:r>
      <w:r w:rsidR="003A4294">
        <w:t xml:space="preserve"> Sleep support + Little DreamerzZz Potty 2 Week </w:t>
      </w:r>
      <w:r w:rsidR="00F75527">
        <w:t>support</w:t>
      </w:r>
      <w:r w:rsidR="00F75527" w:rsidRPr="003A4294">
        <w:rPr>
          <w:b/>
          <w:bCs/>
          <w:sz w:val="24"/>
          <w:szCs w:val="24"/>
        </w:rPr>
        <w:t>*</w:t>
      </w:r>
    </w:p>
    <w:p w14:paraId="198B88F2" w14:textId="43FBCAB6" w:rsidR="003A4294" w:rsidRDefault="003A4294">
      <w:r w:rsidRPr="003A4294">
        <w:rPr>
          <w:b/>
          <w:bCs/>
        </w:rPr>
        <w:t>Note</w:t>
      </w:r>
      <w:r>
        <w:rPr>
          <w:b/>
          <w:bCs/>
        </w:rPr>
        <w:t>:</w:t>
      </w:r>
      <w:r>
        <w:t xml:space="preserve"> The Packages with </w:t>
      </w:r>
      <w:r w:rsidRPr="003A4294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A4294">
        <w:t>offers the</w:t>
      </w:r>
      <w:r>
        <w:rPr>
          <w:sz w:val="24"/>
          <w:szCs w:val="24"/>
        </w:rPr>
        <w:t xml:space="preserve"> </w:t>
      </w:r>
      <w:r>
        <w:t>option of a recording instead the Consultation. If the Package you choose offers that option choose below:</w:t>
      </w:r>
    </w:p>
    <w:p w14:paraId="5381E763" w14:textId="65EFB63A" w:rsidR="00561724" w:rsidRDefault="003A4294">
      <w:r>
        <w:rPr>
          <w:b/>
          <w:bCs/>
        </w:rPr>
        <w:t>Do</w:t>
      </w:r>
      <w:r w:rsidRPr="003A4294">
        <w:rPr>
          <w:b/>
          <w:bCs/>
        </w:rPr>
        <w:t xml:space="preserve"> you </w:t>
      </w:r>
      <w:r w:rsidR="00A26F38">
        <w:rPr>
          <w:b/>
          <w:bCs/>
        </w:rPr>
        <w:t>w</w:t>
      </w:r>
      <w:r>
        <w:rPr>
          <w:b/>
          <w:bCs/>
        </w:rPr>
        <w:t>ant</w:t>
      </w:r>
      <w:r w:rsidRPr="003A4294">
        <w:rPr>
          <w:b/>
          <w:bCs/>
        </w:rPr>
        <w:t xml:space="preserve"> the Recording</w:t>
      </w:r>
      <w:r w:rsidR="00561724">
        <w:rPr>
          <w:b/>
          <w:bCs/>
        </w:rPr>
        <w:t xml:space="preserve"> option</w:t>
      </w:r>
      <w:r w:rsidR="00A26F38">
        <w:rPr>
          <w:b/>
          <w:bCs/>
        </w:rPr>
        <w:t xml:space="preserve"> instead of the Consultation?</w:t>
      </w:r>
      <w:r>
        <w:rPr>
          <w:b/>
          <w:bCs/>
        </w:rPr>
        <w:t xml:space="preserve"> </w:t>
      </w:r>
      <w:r w:rsidRPr="003A4294">
        <w:rPr>
          <w:b/>
          <w:bCs/>
        </w:rPr>
        <w:t xml:space="preserve"> </w:t>
      </w:r>
      <w:sdt>
        <w:sdtPr>
          <w:id w:val="-271404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</w:t>
      </w:r>
      <w:r w:rsidR="00ED00FB">
        <w:t xml:space="preserve"> </w:t>
      </w:r>
      <w:sdt>
        <w:sdtPr>
          <w:id w:val="780149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>
        <w:t>No</w:t>
      </w:r>
    </w:p>
    <w:p w14:paraId="1BCC474C" w14:textId="77777777" w:rsidR="00A26F38" w:rsidRPr="00A26F38" w:rsidRDefault="00A26F38"/>
    <w:p w14:paraId="40DC43FE" w14:textId="0AF622A8" w:rsidR="003A4294" w:rsidRPr="00A26F38" w:rsidRDefault="00561724">
      <w:pPr>
        <w:rPr>
          <w:b/>
          <w:bCs/>
          <w:sz w:val="24"/>
          <w:szCs w:val="24"/>
        </w:rPr>
      </w:pPr>
      <w:r w:rsidRPr="00A26F38">
        <w:rPr>
          <w:b/>
          <w:bCs/>
          <w:sz w:val="24"/>
          <w:szCs w:val="24"/>
        </w:rPr>
        <w:t>1:1 Baby Massage or/ and Baby Yoga can be added to any of the Support Packages for 45 Euros each or the 2 for 80 Euros! Choose below:</w:t>
      </w:r>
    </w:p>
    <w:p w14:paraId="5B0E7E7A" w14:textId="61E523EB" w:rsidR="00561724" w:rsidRDefault="00000000">
      <w:sdt>
        <w:sdtPr>
          <w:id w:val="2128654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="00561724">
        <w:t xml:space="preserve">No   </w:t>
      </w:r>
    </w:p>
    <w:p w14:paraId="4A9E1E7E" w14:textId="39D07CCF" w:rsidR="00561724" w:rsidRDefault="00000000">
      <w:sdt>
        <w:sdtPr>
          <w:id w:val="1709067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561724">
        <w:t xml:space="preserve"> Baby Massage (45 Euros)</w:t>
      </w:r>
    </w:p>
    <w:p w14:paraId="56B1BFFE" w14:textId="0F3287CB" w:rsidR="00561724" w:rsidRDefault="00000000">
      <w:sdt>
        <w:sdtPr>
          <w:id w:val="-84031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561724">
        <w:t xml:space="preserve"> Baby Yoga (45 Euros)</w:t>
      </w:r>
    </w:p>
    <w:p w14:paraId="065B3594" w14:textId="3A502D4C" w:rsidR="00561724" w:rsidRDefault="00000000">
      <w:pPr>
        <w:rPr>
          <w:b/>
          <w:bCs/>
          <w:sz w:val="28"/>
          <w:szCs w:val="28"/>
        </w:rPr>
      </w:pPr>
      <w:sdt>
        <w:sdtPr>
          <w:id w:val="169535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561724">
        <w:t xml:space="preserve"> Baby Massage and Baby Yoga (80 Euros)</w:t>
      </w:r>
    </w:p>
    <w:p w14:paraId="096A34CC" w14:textId="65F441B0" w:rsidR="00561724" w:rsidRDefault="00561724">
      <w:pPr>
        <w:pStyle w:val="DreamHeading"/>
      </w:pPr>
    </w:p>
    <w:p w14:paraId="25F3B22D" w14:textId="1BE709A8" w:rsidR="00BF240F" w:rsidRPr="008A5FB6" w:rsidRDefault="00000000">
      <w:pPr>
        <w:pStyle w:val="DreamHeading"/>
        <w:rPr>
          <w:bCs/>
        </w:rPr>
      </w:pPr>
      <w:r>
        <w:t>✩ Medical &amp; Sleep Information</w:t>
      </w:r>
    </w:p>
    <w:p w14:paraId="110730F5" w14:textId="78630B81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 xml:space="preserve">Has </w:t>
      </w:r>
      <w:r w:rsidR="00316B18">
        <w:rPr>
          <w:b/>
          <w:bCs/>
        </w:rPr>
        <w:t xml:space="preserve">the </w:t>
      </w:r>
      <w:r w:rsidRPr="008A5FB6">
        <w:rPr>
          <w:b/>
          <w:bCs/>
        </w:rPr>
        <w:t>child</w:t>
      </w:r>
      <w:r w:rsidR="00142F43">
        <w:rPr>
          <w:b/>
          <w:bCs/>
        </w:rPr>
        <w:t>(ren)</w:t>
      </w:r>
      <w:r w:rsidRPr="008A5FB6">
        <w:rPr>
          <w:b/>
          <w:bCs/>
        </w:rPr>
        <w:t xml:space="preserve"> got any allergies or medical diagnosis?</w:t>
      </w:r>
    </w:p>
    <w:sdt>
      <w:sdtPr>
        <w:rPr>
          <w:b/>
          <w:bCs/>
        </w:rPr>
        <w:id w:val="281535180"/>
        <w:placeholder>
          <w:docPart w:val="DefaultPlaceholder_-1854013440"/>
        </w:placeholder>
        <w:showingPlcHdr/>
        <w:text/>
      </w:sdtPr>
      <w:sdtContent>
        <w:p w14:paraId="1944D77B" w14:textId="139D25C9" w:rsidR="00A26F38" w:rsidRDefault="00ED00FB">
          <w:pPr>
            <w:rPr>
              <w:b/>
              <w:bCs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166F5EF7" w14:textId="7142BFA7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 xml:space="preserve">Does </w:t>
      </w:r>
      <w:r w:rsidR="001E0702">
        <w:rPr>
          <w:b/>
          <w:bCs/>
        </w:rPr>
        <w:t xml:space="preserve">the </w:t>
      </w:r>
      <w:r w:rsidRPr="008A5FB6">
        <w:rPr>
          <w:b/>
          <w:bCs/>
        </w:rPr>
        <w:t>child</w:t>
      </w:r>
      <w:r w:rsidR="00142F43">
        <w:rPr>
          <w:b/>
          <w:bCs/>
        </w:rPr>
        <w:t>(ren)</w:t>
      </w:r>
      <w:r w:rsidRPr="008A5FB6">
        <w:rPr>
          <w:b/>
          <w:bCs/>
        </w:rPr>
        <w:t xml:space="preserve"> currently follow a nap schedule?</w:t>
      </w:r>
      <w:r w:rsidR="008A5FB6">
        <w:rPr>
          <w:b/>
          <w:bCs/>
        </w:rPr>
        <w:t xml:space="preserve"> </w:t>
      </w:r>
      <w:r w:rsidR="00ED00FB">
        <w:rPr>
          <w:b/>
          <w:bCs/>
        </w:rPr>
        <w:br/>
      </w:r>
      <w:r>
        <w:t>(If yes, please describe below.)</w:t>
      </w:r>
    </w:p>
    <w:p w14:paraId="428C70C5" w14:textId="129D102D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 xml:space="preserve">Time Nap </w:t>
      </w:r>
      <w:r w:rsidR="00ED00FB">
        <w:rPr>
          <w:b/>
          <w:bCs/>
        </w:rPr>
        <w:t>|</w:t>
      </w:r>
      <w:r w:rsidRPr="008A5FB6">
        <w:rPr>
          <w:b/>
          <w:bCs/>
        </w:rPr>
        <w:t xml:space="preserve"> Sleep Details (</w:t>
      </w:r>
      <w:r w:rsidR="00ED00FB">
        <w:rPr>
          <w:b/>
          <w:bCs/>
        </w:rPr>
        <w:t>when and where the naps happen</w:t>
      </w:r>
      <w:r w:rsidR="00506712">
        <w:rPr>
          <w:b/>
          <w:bCs/>
        </w:rPr>
        <w:t>)</w:t>
      </w:r>
    </w:p>
    <w:p w14:paraId="20CF091D" w14:textId="334BE9F1" w:rsidR="00BF240F" w:rsidRDefault="00000000">
      <w:r>
        <w:t>Example: Wake – 6:15am, Lift – 6:30am, Nap – 9am–9:30am</w:t>
      </w:r>
      <w:r w:rsidR="00506712">
        <w:t xml:space="preserve"> in the Cot</w:t>
      </w:r>
      <w:r>
        <w:t>, Nap 2 – 2pm</w:t>
      </w:r>
      <w:r w:rsidR="00506712">
        <w:t xml:space="preserve"> in the cot</w:t>
      </w:r>
      <w:r>
        <w:t>, Bed – 6pm</w:t>
      </w:r>
    </w:p>
    <w:sdt>
      <w:sdtPr>
        <w:rPr>
          <w:color w:val="EAB6D2"/>
        </w:rPr>
        <w:id w:val="1338123222"/>
        <w:placeholder>
          <w:docPart w:val="DefaultPlaceholder_-1854013440"/>
        </w:placeholder>
        <w:showingPlcHdr/>
        <w:text/>
      </w:sdtPr>
      <w:sdtContent>
        <w:p w14:paraId="796830D2" w14:textId="0A3C5292" w:rsidR="00ED00FB" w:rsidRDefault="00ED00FB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2B8E8B37" w14:textId="20B5CC37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lastRenderedPageBreak/>
        <w:t>What does child’s bedtime routine look like?</w:t>
      </w:r>
      <w:r w:rsidR="008A5FB6">
        <w:rPr>
          <w:b/>
          <w:bCs/>
        </w:rPr>
        <w:t xml:space="preserve"> </w:t>
      </w:r>
    </w:p>
    <w:p w14:paraId="167F8178" w14:textId="669DFBB0" w:rsidR="00BF240F" w:rsidRDefault="00000000">
      <w:r>
        <w:t xml:space="preserve">Example: </w:t>
      </w:r>
      <w:r w:rsidR="00BF506D">
        <w:t>Bath, wash</w:t>
      </w:r>
      <w:r w:rsidR="00A545CE">
        <w:t xml:space="preserve"> </w:t>
      </w:r>
      <w:r w:rsidR="00BF506D">
        <w:t>teeth, play</w:t>
      </w:r>
      <w:r>
        <w:t xml:space="preserve">, story, </w:t>
      </w:r>
      <w:r w:rsidR="00711D0E">
        <w:t>goes to bed.</w:t>
      </w:r>
    </w:p>
    <w:sdt>
      <w:sdtPr>
        <w:rPr>
          <w:color w:val="EAB6D2"/>
        </w:rPr>
        <w:id w:val="-720520636"/>
        <w:placeholder>
          <w:docPart w:val="DefaultPlaceholder_-1854013440"/>
        </w:placeholder>
        <w:showingPlcHdr/>
        <w:text/>
      </w:sdtPr>
      <w:sdtContent>
        <w:p w14:paraId="55B3F25E" w14:textId="10C309B9" w:rsidR="00ED00FB" w:rsidRDefault="00ED00FB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35D9367A" w14:textId="2E823EE7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>What does</w:t>
      </w:r>
      <w:r w:rsidR="006E4222">
        <w:rPr>
          <w:b/>
          <w:bCs/>
        </w:rPr>
        <w:t xml:space="preserve"> the </w:t>
      </w:r>
      <w:r w:rsidRPr="008A5FB6">
        <w:rPr>
          <w:b/>
          <w:bCs/>
        </w:rPr>
        <w:t>child’s sleeping environment look like?</w:t>
      </w:r>
    </w:p>
    <w:p w14:paraId="690BAB54" w14:textId="6690BA70" w:rsidR="00BF240F" w:rsidRDefault="00000000">
      <w:r>
        <w:t>Example: The room has blackout blinds and white noise.</w:t>
      </w:r>
    </w:p>
    <w:sdt>
      <w:sdtPr>
        <w:rPr>
          <w:color w:val="EAB6D2"/>
        </w:rPr>
        <w:id w:val="-1316954974"/>
        <w:placeholder>
          <w:docPart w:val="DefaultPlaceholder_-1854013440"/>
        </w:placeholder>
        <w:showingPlcHdr/>
        <w:text/>
      </w:sdtPr>
      <w:sdtContent>
        <w:p w14:paraId="361940EF" w14:textId="46CD019C" w:rsidR="00ED00FB" w:rsidRDefault="00ED00FB" w:rsidP="00AA16CF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7BB2517C" w14:textId="7E24508F" w:rsidR="000D6A60" w:rsidRPr="000D6A60" w:rsidRDefault="000D6A60" w:rsidP="00AA16CF">
      <w:r>
        <w:rPr>
          <w:b/>
          <w:bCs/>
        </w:rPr>
        <w:t xml:space="preserve">Any of the following situations happening around bedtime? </w:t>
      </w:r>
      <w:r w:rsidR="00ED00FB">
        <w:rPr>
          <w:b/>
          <w:bCs/>
        </w:rPr>
        <w:br/>
      </w:r>
      <w:r>
        <w:rPr>
          <w:b/>
          <w:bCs/>
        </w:rPr>
        <w:t>(</w:t>
      </w:r>
      <w:r w:rsidRPr="000D6A60">
        <w:t xml:space="preserve">if child is </w:t>
      </w:r>
      <w:r w:rsidRPr="000D6A60">
        <w:rPr>
          <w:b/>
          <w:bCs/>
        </w:rPr>
        <w:t xml:space="preserve">younger </w:t>
      </w:r>
      <w:r w:rsidR="00561C14" w:rsidRPr="000D6A60">
        <w:rPr>
          <w:b/>
          <w:bCs/>
        </w:rPr>
        <w:t>than</w:t>
      </w:r>
      <w:r w:rsidRPr="000D6A60">
        <w:rPr>
          <w:b/>
          <w:bCs/>
        </w:rPr>
        <w:t xml:space="preserve"> 2 years</w:t>
      </w:r>
      <w:r w:rsidRPr="000D6A60">
        <w:t xml:space="preserve"> skip) </w:t>
      </w:r>
    </w:p>
    <w:p w14:paraId="15A125DE" w14:textId="3CC0B6C9" w:rsidR="00BF20E1" w:rsidRDefault="00000000" w:rsidP="00AA16CF">
      <w:sdt>
        <w:sdtPr>
          <w:id w:val="1902170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0D6A60">
        <w:t xml:space="preserve"> Fears (dark, monsters, </w:t>
      </w:r>
      <w:r w:rsidR="00ED00FB">
        <w:t>etc.</w:t>
      </w:r>
      <w:r w:rsidR="000D6A60">
        <w:t>)</w:t>
      </w:r>
      <w:r w:rsidR="00BF20E1" w:rsidRPr="00BF20E1">
        <w:t xml:space="preserve"> </w:t>
      </w:r>
    </w:p>
    <w:p w14:paraId="233EE8C7" w14:textId="36FE61A7" w:rsidR="000D6A60" w:rsidRDefault="00000000" w:rsidP="00AA16CF">
      <w:sdt>
        <w:sdtPr>
          <w:id w:val="821928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BF20E1">
        <w:t xml:space="preserve"> Worries</w:t>
      </w:r>
    </w:p>
    <w:p w14:paraId="6DEEC69E" w14:textId="12F784E3" w:rsidR="000D6A60" w:rsidRDefault="00000000" w:rsidP="00AA16CF">
      <w:sdt>
        <w:sdtPr>
          <w:id w:val="1673906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="000D6A60">
        <w:t>Cries and doesn’t want to be in the bed alone</w:t>
      </w:r>
    </w:p>
    <w:p w14:paraId="6C25E2C3" w14:textId="4A573556" w:rsidR="000D6A60" w:rsidRDefault="00000000" w:rsidP="00AA16CF">
      <w:sdt>
        <w:sdtPr>
          <w:id w:val="-98259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0D6A60">
        <w:t xml:space="preserve"> </w:t>
      </w:r>
      <w:r w:rsidR="00561C14">
        <w:t>G</w:t>
      </w:r>
      <w:r w:rsidR="000D6A60">
        <w:t>ets out of bed and goes living room</w:t>
      </w:r>
    </w:p>
    <w:p w14:paraId="56552BF9" w14:textId="52DD48E8" w:rsidR="00D7697E" w:rsidRDefault="00000000" w:rsidP="00AA16CF">
      <w:sdt>
        <w:sdtPr>
          <w:id w:val="1809118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DA0E1A">
        <w:t xml:space="preserve"> Bedtime stalling</w:t>
      </w:r>
    </w:p>
    <w:p w14:paraId="35686D31" w14:textId="3528278A" w:rsidR="00DA0E1A" w:rsidRDefault="00000000" w:rsidP="00AA16CF">
      <w:pPr>
        <w:rPr>
          <w:color w:val="EAB6D2"/>
        </w:rPr>
      </w:pPr>
      <w:sdt>
        <w:sdtPr>
          <w:id w:val="-1738476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DA0E1A">
        <w:t xml:space="preserve"> Other</w:t>
      </w:r>
      <w:r w:rsidR="00ED00FB" w:rsidRPr="00ED00FB">
        <w:rPr>
          <w:color w:val="auto"/>
        </w:rPr>
        <w:t>,</w:t>
      </w:r>
      <w:r w:rsidR="00ED00FB">
        <w:rPr>
          <w:color w:val="EAB6D2"/>
        </w:rPr>
        <w:t xml:space="preserve"> </w:t>
      </w:r>
      <w:sdt>
        <w:sdtPr>
          <w:rPr>
            <w:color w:val="EAB6D2"/>
          </w:rPr>
          <w:id w:val="537783551"/>
          <w:placeholder>
            <w:docPart w:val="DefaultPlaceholder_-1854013440"/>
          </w:placeholder>
          <w:showingPlcHdr/>
          <w:text/>
        </w:sdtPr>
        <w:sdtContent>
          <w:r w:rsidR="00ED00FB" w:rsidRPr="00BF0DD9">
            <w:rPr>
              <w:rStyle w:val="TextodoMarcadordePosio"/>
            </w:rPr>
            <w:t>Clique ou toque aqui para introduzir texto.</w:t>
          </w:r>
        </w:sdtContent>
      </w:sdt>
    </w:p>
    <w:p w14:paraId="5331936D" w14:textId="77777777" w:rsidR="006922E6" w:rsidRDefault="00AA16CF" w:rsidP="00AA16CF">
      <w:pPr>
        <w:rPr>
          <w:b/>
          <w:bCs/>
        </w:rPr>
      </w:pPr>
      <w:r w:rsidRPr="00AA16CF">
        <w:rPr>
          <w:b/>
          <w:bCs/>
        </w:rPr>
        <w:t xml:space="preserve"> </w:t>
      </w:r>
    </w:p>
    <w:p w14:paraId="06089E7E" w14:textId="33D636F8" w:rsidR="00AA16CF" w:rsidRPr="00D62103" w:rsidRDefault="00AA16CF" w:rsidP="00AA16CF">
      <w:r>
        <w:rPr>
          <w:b/>
          <w:bCs/>
        </w:rPr>
        <w:t>Any</w:t>
      </w:r>
      <w:r w:rsidR="00127C1A">
        <w:rPr>
          <w:b/>
          <w:bCs/>
        </w:rPr>
        <w:t xml:space="preserve"> other children</w:t>
      </w:r>
      <w:r w:rsidR="00066F6C">
        <w:rPr>
          <w:b/>
          <w:bCs/>
        </w:rPr>
        <w:t xml:space="preserve"> or </w:t>
      </w:r>
      <w:r w:rsidR="00127C1A">
        <w:rPr>
          <w:b/>
          <w:bCs/>
        </w:rPr>
        <w:t>siblings</w:t>
      </w:r>
      <w:r>
        <w:rPr>
          <w:b/>
          <w:bCs/>
        </w:rPr>
        <w:t>? What’s the ag</w:t>
      </w:r>
      <w:r w:rsidR="00D62103">
        <w:rPr>
          <w:b/>
          <w:bCs/>
        </w:rPr>
        <w:t xml:space="preserve">e? Routine? </w:t>
      </w:r>
      <w:r w:rsidR="00ED00FB">
        <w:rPr>
          <w:b/>
          <w:bCs/>
        </w:rPr>
        <w:br/>
      </w:r>
      <w:r w:rsidR="00D62103" w:rsidRPr="00D62103">
        <w:t xml:space="preserve">This information helps to plan according to family commitments </w:t>
      </w:r>
    </w:p>
    <w:p w14:paraId="0E87589E" w14:textId="172CF06F" w:rsidR="00D62103" w:rsidRPr="00E04ECD" w:rsidRDefault="00D62103" w:rsidP="00AA16CF">
      <w:r w:rsidRPr="00E04ECD">
        <w:t>Example</w:t>
      </w:r>
      <w:r w:rsidR="00B62EC7">
        <w:t>:</w:t>
      </w:r>
      <w:r w:rsidRPr="00E04ECD">
        <w:t xml:space="preserve"> </w:t>
      </w:r>
      <w:r w:rsidR="00847CFA">
        <w:t>child</w:t>
      </w:r>
      <w:r w:rsidRPr="00E04ECD">
        <w:t xml:space="preserve"> has a </w:t>
      </w:r>
      <w:r w:rsidR="00682807" w:rsidRPr="00E04ECD">
        <w:t>7-year-old</w:t>
      </w:r>
      <w:r w:rsidRPr="00E04ECD">
        <w:t xml:space="preserve"> sibling </w:t>
      </w:r>
      <w:r w:rsidR="00B62EC7">
        <w:t xml:space="preserve">who </w:t>
      </w:r>
      <w:r w:rsidRPr="00E04ECD">
        <w:t xml:space="preserve">starts school at 9 am </w:t>
      </w:r>
      <w:r w:rsidR="00B62EC7">
        <w:t xml:space="preserve">and </w:t>
      </w:r>
      <w:r w:rsidRPr="00E04ECD">
        <w:t xml:space="preserve">finish at 2.30pm. </w:t>
      </w:r>
    </w:p>
    <w:sdt>
      <w:sdtPr>
        <w:rPr>
          <w:color w:val="auto"/>
        </w:rPr>
        <w:id w:val="1699731929"/>
        <w:placeholder>
          <w:docPart w:val="DefaultPlaceholder_-1854013440"/>
        </w:placeholder>
        <w:showingPlcHdr/>
      </w:sdtPr>
      <w:sdtContent>
        <w:p w14:paraId="58458131" w14:textId="5B8528F6" w:rsidR="00C21109" w:rsidRPr="00C21109" w:rsidRDefault="00ED00FB" w:rsidP="00C30629">
          <w:pPr>
            <w:rPr>
              <w:color w:val="auto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15E13D2B" w14:textId="77777777" w:rsidR="00C21109" w:rsidRPr="00C21109" w:rsidRDefault="00C21109" w:rsidP="00C21109">
      <w:pPr>
        <w:rPr>
          <w:b/>
          <w:color w:val="auto"/>
        </w:rPr>
      </w:pPr>
      <w:r w:rsidRPr="00C21109">
        <w:rPr>
          <w:b/>
          <w:color w:val="auto"/>
        </w:rPr>
        <w:t xml:space="preserve">Any changes happening (or going to happen soon) in the family? </w:t>
      </w:r>
    </w:p>
    <w:p w14:paraId="7CF45536" w14:textId="74F8170D" w:rsidR="00C21109" w:rsidRPr="00C21109" w:rsidRDefault="00C21109" w:rsidP="00C21109">
      <w:pPr>
        <w:rPr>
          <w:bCs/>
          <w:color w:val="auto"/>
        </w:rPr>
      </w:pPr>
      <w:r w:rsidRPr="00C21109">
        <w:rPr>
          <w:bCs/>
          <w:color w:val="auto"/>
        </w:rPr>
        <w:t xml:space="preserve">Example: moving house, changing to new pre- school, holidays, </w:t>
      </w:r>
      <w:proofErr w:type="spellStart"/>
      <w:r w:rsidRPr="00C21109">
        <w:rPr>
          <w:bCs/>
          <w:color w:val="auto"/>
        </w:rPr>
        <w:t>etc</w:t>
      </w:r>
      <w:proofErr w:type="spellEnd"/>
    </w:p>
    <w:sdt>
      <w:sdtPr>
        <w:rPr>
          <w:color w:val="EAB6D2"/>
        </w:rPr>
        <w:id w:val="1090575772"/>
        <w:placeholder>
          <w:docPart w:val="DefaultPlaceholder_-1854013440"/>
        </w:placeholder>
        <w:showingPlcHdr/>
        <w:text/>
      </w:sdtPr>
      <w:sdtContent>
        <w:p w14:paraId="510C53AC" w14:textId="10F7C92F" w:rsidR="00ED00FB" w:rsidRDefault="00ED00FB" w:rsidP="00B26D0D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65A69335" w14:textId="431D2B20" w:rsidR="00B26D0D" w:rsidRDefault="00B26D0D" w:rsidP="00B26D0D">
      <w:pPr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</w:pP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>How would you describe child’s relationship with change?</w:t>
      </w:r>
    </w:p>
    <w:sdt>
      <w:sdtPr>
        <w:rPr>
          <w:color w:val="EAB6D2"/>
        </w:rPr>
        <w:id w:val="-394656891"/>
        <w:placeholder>
          <w:docPart w:val="DefaultPlaceholder_-1854013440"/>
        </w:placeholder>
        <w:showingPlcHdr/>
        <w:text/>
      </w:sdtPr>
      <w:sdtContent>
        <w:p w14:paraId="61B31153" w14:textId="24AAA760" w:rsidR="00ED00FB" w:rsidRDefault="00ED00FB" w:rsidP="00B26D0D">
          <w:pPr>
            <w:spacing w:before="100" w:beforeAutospacing="1" w:after="100" w:afterAutospacing="1" w:line="240" w:lineRule="auto"/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5FD8D005" w14:textId="506C317B" w:rsidR="00B26D0D" w:rsidRPr="008B2757" w:rsidRDefault="00593BB3" w:rsidP="00B26D0D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</w:pP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 xml:space="preserve">Has </w:t>
      </w:r>
      <w:r w:rsidR="006D3DF9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>the</w:t>
      </w: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 xml:space="preserve"> child experienced any trauma, change, bereavement or unsettling events, which may have impacted their sleep? If so please describe them</w:t>
      </w:r>
    </w:p>
    <w:sdt>
      <w:sdtPr>
        <w:rPr>
          <w:color w:val="EAB6D2"/>
        </w:rPr>
        <w:id w:val="1840497007"/>
        <w:placeholder>
          <w:docPart w:val="DefaultPlaceholder_-1854013440"/>
        </w:placeholder>
        <w:showingPlcHdr/>
        <w:text/>
      </w:sdtPr>
      <w:sdtContent>
        <w:p w14:paraId="03872608" w14:textId="1D3E936F" w:rsidR="00ED00FB" w:rsidRDefault="00ED00FB" w:rsidP="00593BB3">
          <w:pPr>
            <w:spacing w:before="100" w:beforeAutospacing="1" w:after="100" w:afterAutospacing="1" w:line="240" w:lineRule="auto"/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04AAD335" w14:textId="77777777" w:rsidR="00ED00FB" w:rsidRDefault="00ED00FB">
      <w:pPr>
        <w:rPr>
          <w:color w:val="EAB6D2"/>
        </w:rPr>
      </w:pPr>
      <w:r>
        <w:rPr>
          <w:color w:val="EAB6D2"/>
        </w:rPr>
        <w:br w:type="page"/>
      </w:r>
    </w:p>
    <w:p w14:paraId="245CF563" w14:textId="77777777" w:rsidR="00ED00FB" w:rsidRDefault="00ED00FB" w:rsidP="00593BB3">
      <w:pPr>
        <w:spacing w:before="100" w:beforeAutospacing="1" w:after="100" w:afterAutospacing="1" w:line="240" w:lineRule="auto"/>
        <w:rPr>
          <w:color w:val="EAB6D2"/>
        </w:rPr>
      </w:pPr>
    </w:p>
    <w:p w14:paraId="55C1DA21" w14:textId="28754F7A" w:rsidR="00593BB3" w:rsidRDefault="00593BB3" w:rsidP="00593BB3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</w:pP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 xml:space="preserve">Have you experienced any trauma, change, bereavement or unsettling events, which may be relevant? </w:t>
      </w:r>
      <w:r w:rsidR="00ED00FB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br/>
      </w:r>
      <w:r w:rsidRPr="00ED00FB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>(</w:t>
      </w:r>
      <w:r w:rsidRPr="00593BB3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>Only include details you are happy to share)</w:t>
      </w:r>
      <w:r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>.</w:t>
      </w:r>
    </w:p>
    <w:sdt>
      <w:sdtPr>
        <w:rPr>
          <w:b w:val="0"/>
          <w:bCs/>
          <w:sz w:val="22"/>
          <w:szCs w:val="18"/>
        </w:rPr>
        <w:id w:val="794035122"/>
        <w:placeholder>
          <w:docPart w:val="DefaultPlaceholder_-1854013440"/>
        </w:placeholder>
        <w:showingPlcHdr/>
        <w:text/>
      </w:sdtPr>
      <w:sdtContent>
        <w:p w14:paraId="27460631" w14:textId="0DA37673" w:rsidR="00C30629" w:rsidRPr="00ED00FB" w:rsidRDefault="00ED00FB">
          <w:pPr>
            <w:pStyle w:val="DreamHeading"/>
            <w:rPr>
              <w:b w:val="0"/>
              <w:bCs/>
              <w:sz w:val="22"/>
              <w:szCs w:val="18"/>
            </w:rPr>
          </w:pPr>
          <w:r w:rsidRPr="00ED00FB">
            <w:rPr>
              <w:rStyle w:val="TextodoMarcadordePosio"/>
              <w:b w:val="0"/>
              <w:bCs/>
              <w:sz w:val="22"/>
              <w:szCs w:val="18"/>
            </w:rPr>
            <w:t>Clique ou toque aqui para introduzir texto.</w:t>
          </w:r>
        </w:p>
      </w:sdtContent>
    </w:sdt>
    <w:p w14:paraId="562AC183" w14:textId="3E10D848" w:rsidR="00BF240F" w:rsidRDefault="00000000">
      <w:pPr>
        <w:pStyle w:val="DreamHeading"/>
      </w:pPr>
      <w:r>
        <w:t>✩ Sleep Associations</w:t>
      </w:r>
    </w:p>
    <w:p w14:paraId="414EA684" w14:textId="11733A5F" w:rsidR="00BF240F" w:rsidRPr="00EB3228" w:rsidRDefault="00000000">
      <w:pPr>
        <w:rPr>
          <w:b/>
          <w:bCs/>
        </w:rPr>
      </w:pPr>
      <w:r w:rsidRPr="00EB3228">
        <w:rPr>
          <w:b/>
          <w:bCs/>
        </w:rPr>
        <w:t xml:space="preserve">Does </w:t>
      </w:r>
      <w:r w:rsidR="006D3DF9">
        <w:rPr>
          <w:b/>
          <w:bCs/>
        </w:rPr>
        <w:t xml:space="preserve">the </w:t>
      </w:r>
      <w:r w:rsidRPr="00EB3228">
        <w:rPr>
          <w:b/>
          <w:bCs/>
        </w:rPr>
        <w:t>child use a dummy?</w:t>
      </w:r>
      <w:r w:rsidR="008E4CBF">
        <w:rPr>
          <w:b/>
          <w:bCs/>
        </w:rPr>
        <w:t xml:space="preserve"> </w:t>
      </w:r>
    </w:p>
    <w:p w14:paraId="0156ED53" w14:textId="1ED991FE" w:rsidR="00BF240F" w:rsidRDefault="00000000">
      <w:sdt>
        <w:sdtPr>
          <w:id w:val="-179289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Yes, and I often need to reinsert it</w:t>
      </w:r>
    </w:p>
    <w:p w14:paraId="7EDB34AF" w14:textId="2FFAB93A" w:rsidR="00BF240F" w:rsidRDefault="00000000">
      <w:sdt>
        <w:sdtPr>
          <w:id w:val="524989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Yes, but if it falls </w:t>
      </w:r>
      <w:r w:rsidR="00682807">
        <w:t>out,</w:t>
      </w:r>
      <w:r w:rsidR="00ED00FB">
        <w:t xml:space="preserve"> they do not need it reinserted</w:t>
      </w:r>
    </w:p>
    <w:p w14:paraId="3A810BDF" w14:textId="555A03A8" w:rsidR="00BF240F" w:rsidRDefault="00000000">
      <w:sdt>
        <w:sdtPr>
          <w:id w:val="1659121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No</w:t>
      </w:r>
    </w:p>
    <w:p w14:paraId="03B1376B" w14:textId="590A0916" w:rsidR="00BF240F" w:rsidRDefault="00000000">
      <w:sdt>
        <w:sdtPr>
          <w:id w:val="183379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Other, </w:t>
      </w:r>
      <w:sdt>
        <w:sdtPr>
          <w:id w:val="-486862751"/>
          <w:placeholder>
            <w:docPart w:val="DefaultPlaceholder_-1854013440"/>
          </w:placeholder>
          <w:showingPlcHdr/>
          <w:text/>
        </w:sdtPr>
        <w:sdtContent>
          <w:r w:rsidR="00ED00FB" w:rsidRPr="00BF0DD9">
            <w:rPr>
              <w:rStyle w:val="TextodoMarcadordePosio"/>
            </w:rPr>
            <w:t>Clique ou toque aqui para introduzir texto.</w:t>
          </w:r>
        </w:sdtContent>
      </w:sdt>
    </w:p>
    <w:p w14:paraId="40A7A956" w14:textId="0F0D4F76" w:rsidR="00BF240F" w:rsidRPr="00EB3228" w:rsidRDefault="00000000">
      <w:pPr>
        <w:rPr>
          <w:b/>
          <w:bCs/>
        </w:rPr>
      </w:pPr>
      <w:r w:rsidRPr="00EB3228">
        <w:rPr>
          <w:b/>
          <w:bCs/>
        </w:rPr>
        <w:t xml:space="preserve">Does </w:t>
      </w:r>
      <w:r w:rsidR="009A1C44">
        <w:rPr>
          <w:b/>
          <w:bCs/>
        </w:rPr>
        <w:t xml:space="preserve">the </w:t>
      </w:r>
      <w:r w:rsidRPr="00EB3228">
        <w:rPr>
          <w:b/>
          <w:bCs/>
        </w:rPr>
        <w:t>child use any of the following to fall asleep?</w:t>
      </w:r>
    </w:p>
    <w:p w14:paraId="7B181B2F" w14:textId="64BF1C1F" w:rsidR="00BF240F" w:rsidRDefault="00000000">
      <w:sdt>
        <w:sdtPr>
          <w:id w:val="28354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Breastfed to sleep</w:t>
      </w:r>
    </w:p>
    <w:p w14:paraId="66D7DD32" w14:textId="1A2CD9DC" w:rsidR="00BF240F" w:rsidRDefault="00000000">
      <w:sdt>
        <w:sdtPr>
          <w:id w:val="-177886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Bottle fed to sleep</w:t>
      </w:r>
    </w:p>
    <w:p w14:paraId="024DC293" w14:textId="30E73D3C" w:rsidR="00BF240F" w:rsidRDefault="00000000">
      <w:sdt>
        <w:sdtPr>
          <w:id w:val="1341591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Rocked to sleep</w:t>
      </w:r>
    </w:p>
    <w:p w14:paraId="7C2E3B18" w14:textId="06C56C08" w:rsidR="00BF240F" w:rsidRDefault="00000000">
      <w:sdt>
        <w:sdtPr>
          <w:id w:val="-125396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Car or pram movement to sleep</w:t>
      </w:r>
    </w:p>
    <w:p w14:paraId="149E02AE" w14:textId="2EC8F2DA" w:rsidR="00BF240F" w:rsidRDefault="00000000">
      <w:sdt>
        <w:sdtPr>
          <w:id w:val="198342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Cuddled to sleep</w:t>
      </w:r>
    </w:p>
    <w:p w14:paraId="0CD99A77" w14:textId="6C224BB6" w:rsidR="00BF240F" w:rsidRDefault="00000000">
      <w:sdt>
        <w:sdtPr>
          <w:id w:val="-157296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None</w:t>
      </w:r>
    </w:p>
    <w:p w14:paraId="13078520" w14:textId="1BD95A4D" w:rsidR="00BF240F" w:rsidRDefault="00000000">
      <w:sdt>
        <w:sdtPr>
          <w:id w:val="-50612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Other, </w:t>
      </w:r>
      <w:sdt>
        <w:sdtPr>
          <w:id w:val="-1931346102"/>
          <w:placeholder>
            <w:docPart w:val="DefaultPlaceholder_-1854013440"/>
          </w:placeholder>
          <w:showingPlcHdr/>
          <w:text/>
        </w:sdtPr>
        <w:sdtContent>
          <w:r w:rsidR="00ED00FB" w:rsidRPr="00BF0DD9">
            <w:rPr>
              <w:rStyle w:val="TextodoMarcadordePosio"/>
            </w:rPr>
            <w:t>Clique ou toque aqui para introduzir texto.</w:t>
          </w:r>
        </w:sdtContent>
      </w:sdt>
    </w:p>
    <w:p w14:paraId="10F31AEA" w14:textId="77777777" w:rsidR="00C30629" w:rsidRDefault="00C30629">
      <w:pPr>
        <w:pStyle w:val="DreamHeading"/>
      </w:pPr>
    </w:p>
    <w:p w14:paraId="228AD174" w14:textId="6F5E5516" w:rsidR="00BF240F" w:rsidRDefault="00000000">
      <w:pPr>
        <w:pStyle w:val="DreamHeading"/>
      </w:pPr>
      <w:r>
        <w:t>✩ Developmental Milestones</w:t>
      </w:r>
    </w:p>
    <w:p w14:paraId="76CE9551" w14:textId="31BF6DAC" w:rsidR="00BF240F" w:rsidRPr="00ED00FB" w:rsidRDefault="00000000">
      <w:pPr>
        <w:rPr>
          <w:b/>
          <w:bCs/>
        </w:rPr>
      </w:pPr>
      <w:r w:rsidRPr="00EB3228">
        <w:rPr>
          <w:b/>
          <w:bCs/>
        </w:rPr>
        <w:t>Which developmental milestones has</w:t>
      </w:r>
      <w:r w:rsidR="00557246">
        <w:rPr>
          <w:b/>
          <w:bCs/>
        </w:rPr>
        <w:t xml:space="preserve"> the </w:t>
      </w:r>
      <w:r w:rsidRPr="00EB3228">
        <w:rPr>
          <w:b/>
          <w:bCs/>
        </w:rPr>
        <w:t>child accomplished?</w:t>
      </w:r>
      <w:r w:rsidR="00ED00FB">
        <w:rPr>
          <w:b/>
          <w:bCs/>
        </w:rPr>
        <w:br/>
      </w:r>
      <w:r>
        <w:t>(Select all that apply.)</w:t>
      </w:r>
    </w:p>
    <w:p w14:paraId="2DBC7B61" w14:textId="77777777" w:rsidR="00ED00FB" w:rsidRDefault="00ED00FB">
      <w:pPr>
        <w:sectPr w:rsidR="00ED00FB" w:rsidSect="00ED00FB">
          <w:headerReference w:type="default" r:id="rId9"/>
          <w:footerReference w:type="default" r:id="rId10"/>
          <w:pgSz w:w="11906" w:h="16838"/>
          <w:pgMar w:top="850" w:right="964" w:bottom="850" w:left="964" w:header="1701" w:footer="720" w:gutter="0"/>
          <w:cols w:space="720"/>
          <w:docGrid w:linePitch="360"/>
        </w:sectPr>
      </w:pPr>
    </w:p>
    <w:p w14:paraId="6E433FC1" w14:textId="6896EC9A" w:rsidR="00BF240F" w:rsidRDefault="00000000">
      <w:sdt>
        <w:sdtPr>
          <w:id w:val="2003612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Rolling</w:t>
      </w:r>
    </w:p>
    <w:p w14:paraId="24F1CEB8" w14:textId="1CF38107" w:rsidR="00BF240F" w:rsidRDefault="00000000">
      <w:sdt>
        <w:sdtPr>
          <w:id w:val="-1512675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Sitting but cannot lay back down</w:t>
      </w:r>
    </w:p>
    <w:p w14:paraId="6B942934" w14:textId="7EEC2497" w:rsidR="00BF240F" w:rsidRDefault="00000000">
      <w:sdt>
        <w:sdtPr>
          <w:id w:val="-97043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Sitting and can lay back down</w:t>
      </w:r>
    </w:p>
    <w:p w14:paraId="2DFDB138" w14:textId="5A707E42" w:rsidR="00BF240F" w:rsidRDefault="00000000">
      <w:sdt>
        <w:sdtPr>
          <w:id w:val="-1083753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Standing but cannot sit back down</w:t>
      </w:r>
    </w:p>
    <w:bookmarkStart w:id="2" w:name="_Hlk231054282"/>
    <w:p w14:paraId="78847899" w14:textId="72CDAAD7" w:rsidR="00BF240F" w:rsidRDefault="00000000">
      <w:sdt>
        <w:sdtPr>
          <w:id w:val="-868453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bookmarkEnd w:id="2"/>
      <w:r w:rsidR="00ED00FB">
        <w:t>Standing and can sit back down</w:t>
      </w:r>
    </w:p>
    <w:p w14:paraId="6409B4B3" w14:textId="6E2DB314" w:rsidR="00345BD1" w:rsidRDefault="00000000">
      <w:sdt>
        <w:sdtPr>
          <w:id w:val="27021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345BD1">
        <w:t xml:space="preserve"> Walking</w:t>
      </w:r>
    </w:p>
    <w:p w14:paraId="6BB7D459" w14:textId="1420146E" w:rsidR="00345BD1" w:rsidRDefault="00000000">
      <w:sdt>
        <w:sdtPr>
          <w:id w:val="42253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345BD1">
        <w:t xml:space="preserve"> Talking</w:t>
      </w:r>
    </w:p>
    <w:p w14:paraId="32D613A7" w14:textId="77777777" w:rsidR="00ED00FB" w:rsidRDefault="00ED00FB">
      <w:pPr>
        <w:pStyle w:val="DreamHeading"/>
        <w:sectPr w:rsidR="00ED00FB" w:rsidSect="00ED00FB">
          <w:type w:val="continuous"/>
          <w:pgSz w:w="11906" w:h="16838"/>
          <w:pgMar w:top="850" w:right="964" w:bottom="850" w:left="964" w:header="1701" w:footer="720" w:gutter="0"/>
          <w:cols w:num="2" w:space="720"/>
          <w:docGrid w:linePitch="360"/>
        </w:sectPr>
      </w:pPr>
    </w:p>
    <w:p w14:paraId="0D137BD3" w14:textId="77777777" w:rsidR="00BF240F" w:rsidRDefault="00000000">
      <w:pPr>
        <w:pStyle w:val="DreamHeading"/>
      </w:pPr>
      <w:r>
        <w:lastRenderedPageBreak/>
        <w:t>✩ Symptoms Checklist</w:t>
      </w:r>
    </w:p>
    <w:p w14:paraId="7755B8F8" w14:textId="37F43248" w:rsidR="00BF240F" w:rsidRPr="00ED00FB" w:rsidRDefault="00000000">
      <w:pPr>
        <w:rPr>
          <w:b/>
          <w:bCs/>
        </w:rPr>
      </w:pPr>
      <w:r w:rsidRPr="00EB3228">
        <w:rPr>
          <w:b/>
          <w:bCs/>
        </w:rPr>
        <w:t>Does your child experience any of the following symptoms?</w:t>
      </w:r>
      <w:r w:rsidR="00ED00FB">
        <w:rPr>
          <w:b/>
          <w:bCs/>
        </w:rPr>
        <w:br/>
      </w:r>
      <w:r>
        <w:t>(Tick all that apply.)</w:t>
      </w:r>
    </w:p>
    <w:p w14:paraId="3A7EC167" w14:textId="77777777" w:rsidR="00ED00FB" w:rsidRDefault="00ED00FB">
      <w:pPr>
        <w:sectPr w:rsidR="00ED00FB" w:rsidSect="00ED00FB">
          <w:type w:val="continuous"/>
          <w:pgSz w:w="11906" w:h="16838"/>
          <w:pgMar w:top="850" w:right="964" w:bottom="850" w:left="964" w:header="1701" w:footer="720" w:gutter="0"/>
          <w:cols w:space="720"/>
          <w:docGrid w:linePitch="360"/>
        </w:sectPr>
      </w:pPr>
    </w:p>
    <w:p w14:paraId="2EA60957" w14:textId="28C92698" w:rsidR="00BF240F" w:rsidRDefault="00000000">
      <w:sdt>
        <w:sdtPr>
          <w:id w:val="-510067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Flushed face</w:t>
      </w:r>
    </w:p>
    <w:p w14:paraId="32C12333" w14:textId="342ECA33" w:rsidR="00BF240F" w:rsidRDefault="00000000">
      <w:sdt>
        <w:sdtPr>
          <w:id w:val="-2036269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Excess gas</w:t>
      </w:r>
    </w:p>
    <w:p w14:paraId="36703824" w14:textId="712995ED" w:rsidR="00BF240F" w:rsidRDefault="00000000">
      <w:sdt>
        <w:sdtPr>
          <w:id w:val="-110747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Bloating of the abdomen</w:t>
      </w:r>
    </w:p>
    <w:p w14:paraId="0A26840A" w14:textId="7735FE56" w:rsidR="00BF240F" w:rsidRDefault="00000000">
      <w:sdt>
        <w:sdtPr>
          <w:id w:val="1832708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Drawing legs up to stomach</w:t>
      </w:r>
    </w:p>
    <w:p w14:paraId="02A427A3" w14:textId="2E783C25" w:rsidR="00BF240F" w:rsidRDefault="00000000">
      <w:sdt>
        <w:sdtPr>
          <w:id w:val="-83329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Regurgitating feeds</w:t>
      </w:r>
    </w:p>
    <w:p w14:paraId="6E914DF0" w14:textId="75A694EC" w:rsidR="00BF240F" w:rsidRDefault="00000000">
      <w:sdt>
        <w:sdtPr>
          <w:id w:val="-1786494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Re-occurring hiccups</w:t>
      </w:r>
    </w:p>
    <w:p w14:paraId="5767D318" w14:textId="4D8D1B04" w:rsidR="00BF240F" w:rsidRDefault="00000000">
      <w:sdt>
        <w:sdtPr>
          <w:id w:val="12257162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Frequent coughing</w:t>
      </w:r>
    </w:p>
    <w:p w14:paraId="451A27A5" w14:textId="18B5824F" w:rsidR="00BF240F" w:rsidRDefault="00000000">
      <w:sdt>
        <w:sdtPr>
          <w:id w:val="-2078813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Not gaining weight</w:t>
      </w:r>
    </w:p>
    <w:p w14:paraId="176FBC50" w14:textId="40D6A9E0" w:rsidR="00BF240F" w:rsidRDefault="00000000">
      <w:sdt>
        <w:sdtPr>
          <w:id w:val="-1376852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Forceful vomiting</w:t>
      </w:r>
    </w:p>
    <w:p w14:paraId="3497F499" w14:textId="4D9C4CCF" w:rsidR="00BF240F" w:rsidRDefault="00000000">
      <w:sdt>
        <w:sdtPr>
          <w:id w:val="-94538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Spitting up green / yellow fluid</w:t>
      </w:r>
    </w:p>
    <w:p w14:paraId="448F5983" w14:textId="780AAD08" w:rsidR="00BF240F" w:rsidRDefault="00000000">
      <w:sdt>
        <w:sdtPr>
          <w:id w:val="1811754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Spitting up what resembles coffee grounds</w:t>
      </w:r>
    </w:p>
    <w:p w14:paraId="4A69DED1" w14:textId="5BB486AB" w:rsidR="00BF240F" w:rsidRDefault="00000000">
      <w:sdt>
        <w:sdtPr>
          <w:id w:val="-1782487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Blood in stool</w:t>
      </w:r>
    </w:p>
    <w:p w14:paraId="5A95C4CD" w14:textId="62DBCCBD" w:rsidR="00BF240F" w:rsidRDefault="00000000">
      <w:sdt>
        <w:sdtPr>
          <w:id w:val="1363934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Mucus in stool</w:t>
      </w:r>
    </w:p>
    <w:p w14:paraId="3EABD440" w14:textId="67AC6191" w:rsidR="00BF240F" w:rsidRDefault="00000000">
      <w:sdt>
        <w:sdtPr>
          <w:id w:val="13299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Green / frothy stools</w:t>
      </w:r>
    </w:p>
    <w:p w14:paraId="60FA64AE" w14:textId="1C1ECF2F" w:rsidR="00BF240F" w:rsidRDefault="00000000">
      <w:sdt>
        <w:sdtPr>
          <w:id w:val="-691686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Inflamed peri-anal skin (burnt bum syndrome)</w:t>
      </w:r>
    </w:p>
    <w:p w14:paraId="00F5415B" w14:textId="0FCA9F7E" w:rsidR="00BF240F" w:rsidRDefault="00000000">
      <w:sdt>
        <w:sdtPr>
          <w:id w:val="-79013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Constipation</w:t>
      </w:r>
    </w:p>
    <w:p w14:paraId="5BD8E0E0" w14:textId="5DEF2D5E" w:rsidR="00BF240F" w:rsidRDefault="00000000">
      <w:sdt>
        <w:sdtPr>
          <w:id w:val="-178156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Itchy eyes</w:t>
      </w:r>
    </w:p>
    <w:p w14:paraId="2A37E0A5" w14:textId="5D9252FE" w:rsidR="00BF240F" w:rsidRDefault="00000000">
      <w:sdt>
        <w:sdtPr>
          <w:id w:val="160900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Wheezing</w:t>
      </w:r>
    </w:p>
    <w:p w14:paraId="3CB1F521" w14:textId="1E504AD7" w:rsidR="00BF240F" w:rsidRDefault="00000000">
      <w:sdt>
        <w:sdtPr>
          <w:id w:val="18074366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Swelling of the face</w:t>
      </w:r>
    </w:p>
    <w:p w14:paraId="1C986357" w14:textId="4DDB8B72" w:rsidR="00C30629" w:rsidRDefault="00000000" w:rsidP="00ED00FB">
      <w:sdt>
        <w:sdtPr>
          <w:id w:val="-869832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Redness around the anus or genitals</w:t>
      </w:r>
    </w:p>
    <w:p w14:paraId="2BCE4EF5" w14:textId="77777777" w:rsidR="00ED00FB" w:rsidRDefault="00ED00FB">
      <w:pPr>
        <w:pStyle w:val="DreamHeading"/>
        <w:rPr>
          <w:rFonts w:ascii="Segoe UI Symbol" w:hAnsi="Segoe UI Symbol" w:cs="Segoe UI Symbol"/>
        </w:rPr>
        <w:sectPr w:rsidR="00ED00FB" w:rsidSect="00ED00FB">
          <w:type w:val="continuous"/>
          <w:pgSz w:w="11906" w:h="16838"/>
          <w:pgMar w:top="850" w:right="964" w:bottom="850" w:left="964" w:header="1701" w:footer="720" w:gutter="0"/>
          <w:cols w:num="2" w:space="720"/>
          <w:docGrid w:linePitch="360"/>
        </w:sectPr>
      </w:pPr>
    </w:p>
    <w:p w14:paraId="69B30EEF" w14:textId="6A320937" w:rsidR="00BF240F" w:rsidRDefault="00000000">
      <w:pPr>
        <w:pStyle w:val="DreamHeading"/>
      </w:pPr>
      <w:r>
        <w:rPr>
          <w:rFonts w:ascii="Segoe UI Symbol" w:hAnsi="Segoe UI Symbol" w:cs="Segoe UI Symbol"/>
        </w:rPr>
        <w:t>✩</w:t>
      </w:r>
      <w:r>
        <w:t xml:space="preserve"> Parenting &amp; Sensory Preferences</w:t>
      </w:r>
    </w:p>
    <w:p w14:paraId="1550E229" w14:textId="77777777" w:rsidR="00BF240F" w:rsidRPr="00EB3228" w:rsidRDefault="00000000">
      <w:pPr>
        <w:rPr>
          <w:b/>
          <w:bCs/>
        </w:rPr>
      </w:pPr>
      <w:r w:rsidRPr="00EB3228">
        <w:rPr>
          <w:b/>
          <w:bCs/>
        </w:rPr>
        <w:t>Which statement best describes how you feel about crying?</w:t>
      </w:r>
    </w:p>
    <w:p w14:paraId="5B00F19F" w14:textId="6361D03E" w:rsidR="00BF240F" w:rsidRDefault="00000000">
      <w:sdt>
        <w:sdtPr>
          <w:id w:val="714000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I do not mind hearing some crying, as long as I respond quickly</w:t>
      </w:r>
    </w:p>
    <w:p w14:paraId="4E42397A" w14:textId="582534BA" w:rsidR="00BF240F" w:rsidRDefault="00000000">
      <w:sdt>
        <w:sdtPr>
          <w:id w:val="-1617758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Crying makes me feel anxious. I would not feel comfortable leaving the room</w:t>
      </w:r>
    </w:p>
    <w:p w14:paraId="7433A421" w14:textId="7FD4CF38" w:rsidR="00EB3228" w:rsidRDefault="00000000">
      <w:sdt>
        <w:sdtPr>
          <w:id w:val="-126746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Other, </w:t>
      </w:r>
      <w:sdt>
        <w:sdtPr>
          <w:id w:val="1606534547"/>
          <w:placeholder>
            <w:docPart w:val="DefaultPlaceholder_-1854013440"/>
          </w:placeholder>
          <w:showingPlcHdr/>
          <w:text/>
        </w:sdtPr>
        <w:sdtContent>
          <w:r w:rsidR="00ED00FB" w:rsidRPr="00BF0DD9">
            <w:rPr>
              <w:rStyle w:val="TextodoMarcadordePosio"/>
            </w:rPr>
            <w:t>Clique ou toque aqui para introduzir texto.</w:t>
          </w:r>
        </w:sdtContent>
      </w:sdt>
    </w:p>
    <w:p w14:paraId="79DE2DE3" w14:textId="77777777" w:rsidR="008E4CBF" w:rsidRDefault="008E4CBF">
      <w:pPr>
        <w:rPr>
          <w:b/>
          <w:bCs/>
        </w:rPr>
      </w:pPr>
    </w:p>
    <w:p w14:paraId="6EB5FD90" w14:textId="6442CEB3" w:rsidR="00BF240F" w:rsidRPr="00EB3228" w:rsidRDefault="00000000">
      <w:pPr>
        <w:rPr>
          <w:b/>
          <w:bCs/>
        </w:rPr>
      </w:pPr>
      <w:r w:rsidRPr="00EB3228">
        <w:rPr>
          <w:b/>
          <w:bCs/>
        </w:rPr>
        <w:t xml:space="preserve">Which of these activities apply to </w:t>
      </w:r>
      <w:r w:rsidR="008C68F6">
        <w:rPr>
          <w:b/>
          <w:bCs/>
        </w:rPr>
        <w:t xml:space="preserve">the </w:t>
      </w:r>
      <w:r w:rsidR="008E4CBF" w:rsidRPr="00EB3228">
        <w:rPr>
          <w:b/>
          <w:bCs/>
        </w:rPr>
        <w:t>child?</w:t>
      </w:r>
      <w:r w:rsidR="008E4CBF">
        <w:t xml:space="preserve"> (</w:t>
      </w:r>
      <w:r w:rsidR="00ED00FB">
        <w:t>If the child</w:t>
      </w:r>
      <w:r>
        <w:t xml:space="preserve"> </w:t>
      </w:r>
      <w:r w:rsidRPr="008E4CBF">
        <w:rPr>
          <w:b/>
          <w:bCs/>
        </w:rPr>
        <w:t>is under 18 months</w:t>
      </w:r>
      <w:r>
        <w:t>, skip this question.)</w:t>
      </w:r>
    </w:p>
    <w:p w14:paraId="771886D7" w14:textId="77777777" w:rsidR="00ED00FB" w:rsidRDefault="00ED00FB">
      <w:pPr>
        <w:sectPr w:rsidR="00ED00FB" w:rsidSect="00ED00FB">
          <w:type w:val="continuous"/>
          <w:pgSz w:w="11906" w:h="16838"/>
          <w:pgMar w:top="850" w:right="964" w:bottom="850" w:left="964" w:header="1701" w:footer="720" w:gutter="0"/>
          <w:cols w:space="720"/>
          <w:docGrid w:linePitch="360"/>
        </w:sectPr>
      </w:pPr>
    </w:p>
    <w:p w14:paraId="56CD7DF7" w14:textId="46530C60" w:rsidR="00BF240F" w:rsidRDefault="00000000">
      <w:sdt>
        <w:sdtPr>
          <w:id w:val="-38896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Messy play</w:t>
      </w:r>
    </w:p>
    <w:p w14:paraId="246641ED" w14:textId="545EEF6A" w:rsidR="00BF240F" w:rsidRDefault="00000000">
      <w:sdt>
        <w:sdtPr>
          <w:id w:val="-2075958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Jumping on trampolines</w:t>
      </w:r>
    </w:p>
    <w:p w14:paraId="01FBE8BC" w14:textId="6CD09AAF" w:rsidR="00BF240F" w:rsidRDefault="00000000">
      <w:sdt>
        <w:sdtPr>
          <w:id w:val="-892724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Twirling around</w:t>
      </w:r>
    </w:p>
    <w:p w14:paraId="381C1A49" w14:textId="4E39BB27" w:rsidR="00BF240F" w:rsidRDefault="00000000">
      <w:sdt>
        <w:sdtPr>
          <w:id w:val="-148384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Splashing in the bath</w:t>
      </w:r>
    </w:p>
    <w:p w14:paraId="29293FE2" w14:textId="46B5AFF5" w:rsidR="00BF240F" w:rsidRDefault="00000000">
      <w:sdt>
        <w:sdtPr>
          <w:id w:val="-24596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Moving their head</w:t>
      </w:r>
    </w:p>
    <w:p w14:paraId="2E849805" w14:textId="11A7C63C" w:rsidR="00BF240F" w:rsidRDefault="00000000">
      <w:sdt>
        <w:sdtPr>
          <w:id w:val="1562437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Prefers a calm atmosphere</w:t>
      </w:r>
    </w:p>
    <w:p w14:paraId="2FC8C645" w14:textId="1ABBE5F1" w:rsidR="00BF240F" w:rsidRDefault="00000000">
      <w:sdt>
        <w:sdtPr>
          <w:id w:val="-1928643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Fussy about textures/materials</w:t>
      </w:r>
    </w:p>
    <w:p w14:paraId="02F9E99C" w14:textId="77777777" w:rsidR="00ED00FB" w:rsidRDefault="00ED00FB" w:rsidP="00363FBA">
      <w:pPr>
        <w:rPr>
          <w:b/>
          <w:bCs/>
        </w:rPr>
        <w:sectPr w:rsidR="00ED00FB" w:rsidSect="00ED00FB">
          <w:type w:val="continuous"/>
          <w:pgSz w:w="11906" w:h="16838"/>
          <w:pgMar w:top="850" w:right="964" w:bottom="850" w:left="964" w:header="1701" w:footer="720" w:gutter="0"/>
          <w:cols w:num="2" w:space="720"/>
          <w:docGrid w:linePitch="360"/>
        </w:sectPr>
      </w:pPr>
    </w:p>
    <w:p w14:paraId="3B5222FA" w14:textId="7F20C6F6" w:rsidR="00ED00FB" w:rsidRDefault="00ED00FB" w:rsidP="00363FBA">
      <w:pPr>
        <w:rPr>
          <w:b/>
          <w:bCs/>
        </w:rPr>
      </w:pPr>
      <w:r>
        <w:rPr>
          <w:b/>
          <w:bCs/>
        </w:rPr>
        <w:br w:type="page"/>
      </w:r>
    </w:p>
    <w:p w14:paraId="57B7A818" w14:textId="6F46852B" w:rsidR="00363FBA" w:rsidRPr="00363FBA" w:rsidRDefault="00363FBA" w:rsidP="00363FBA">
      <w:pPr>
        <w:rPr>
          <w:b/>
          <w:bCs/>
        </w:rPr>
      </w:pPr>
      <w:r w:rsidRPr="00363FBA">
        <w:rPr>
          <w:b/>
          <w:bCs/>
        </w:rPr>
        <w:lastRenderedPageBreak/>
        <w:t xml:space="preserve">How does </w:t>
      </w:r>
      <w:r w:rsidR="00A23EAD">
        <w:rPr>
          <w:b/>
          <w:bCs/>
        </w:rPr>
        <w:t xml:space="preserve">the </w:t>
      </w:r>
      <w:r w:rsidRPr="00363FBA">
        <w:rPr>
          <w:b/>
          <w:bCs/>
        </w:rPr>
        <w:t>child relax?</w:t>
      </w:r>
      <w:r w:rsidR="002A2E80">
        <w:rPr>
          <w:b/>
          <w:bCs/>
        </w:rPr>
        <w:t xml:space="preserve"> </w:t>
      </w:r>
      <w:r w:rsidR="004D7BB5" w:rsidRPr="004D7BB5">
        <w:t xml:space="preserve"> </w:t>
      </w:r>
      <w:r w:rsidR="002A2E80">
        <w:t>(</w:t>
      </w:r>
      <w:r w:rsidR="004D7BB5">
        <w:t xml:space="preserve">If child </w:t>
      </w:r>
      <w:r w:rsidR="004D7BB5" w:rsidRPr="008E4CBF">
        <w:rPr>
          <w:b/>
          <w:bCs/>
        </w:rPr>
        <w:t>is under 18 months</w:t>
      </w:r>
      <w:r w:rsidR="004D7BB5">
        <w:t>, skip this question.)</w:t>
      </w:r>
    </w:p>
    <w:p w14:paraId="3BB8734A" w14:textId="04D4A0BE" w:rsidR="00363FBA" w:rsidRPr="00363FBA" w:rsidRDefault="00363FBA" w:rsidP="00363FBA">
      <w:r w:rsidRPr="00363FBA">
        <w:rPr>
          <w:b/>
          <w:bCs/>
        </w:rPr>
        <w:t> </w:t>
      </w:r>
      <w:sdt>
        <w:sdtPr>
          <w:id w:val="2953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Pr="00363FBA">
        <w:rPr>
          <w:b/>
          <w:bCs/>
        </w:rPr>
        <w:t xml:space="preserve"> </w:t>
      </w:r>
      <w:r w:rsidRPr="00363FBA">
        <w:t>They like a quiet space </w:t>
      </w:r>
    </w:p>
    <w:p w14:paraId="2E2BBE2B" w14:textId="4BB63742" w:rsidR="00363FBA" w:rsidRDefault="00363FBA" w:rsidP="00363FBA">
      <w:r w:rsidRPr="00363FBA">
        <w:t> </w:t>
      </w:r>
      <w:sdt>
        <w:sdtPr>
          <w:id w:val="722027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Pr="00363FBA">
        <w:t>They need to swing / jump / bounce </w:t>
      </w:r>
    </w:p>
    <w:p w14:paraId="0A737518" w14:textId="77777777" w:rsidR="00B75D2D" w:rsidRDefault="00B75D2D" w:rsidP="00755F46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</w:pPr>
    </w:p>
    <w:p w14:paraId="01A23150" w14:textId="3A18E956" w:rsidR="00755F46" w:rsidRPr="008B2757" w:rsidRDefault="00755F46" w:rsidP="00755F46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</w:pP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>What is your child’s relationship with touch</w:t>
      </w:r>
      <w:r w:rsidR="002A156A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 xml:space="preserve">/ physical </w:t>
      </w:r>
      <w:r w:rsidR="00F76598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>contact?</w:t>
      </w: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> </w:t>
      </w:r>
    </w:p>
    <w:p w14:paraId="2F88CDCB" w14:textId="00A820F7" w:rsidR="00755F46" w:rsidRPr="00755F46" w:rsidRDefault="00755F46" w:rsidP="00755F46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</w:pPr>
      <w:r w:rsidRPr="00755F46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 xml:space="preserve">  </w:t>
      </w:r>
      <w:r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 xml:space="preserve"> </w:t>
      </w:r>
      <w:sdt>
        <w:sdtPr>
          <w:rPr>
            <w:rFonts w:ascii="Source Sans Pro" w:eastAsia="Times New Roman" w:hAnsi="Source Sans Pro" w:cs="Times New Roman"/>
          </w:rPr>
          <w:id w:val="-189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55F46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 xml:space="preserve"> They often seek out physically contact </w:t>
      </w:r>
      <w:r w:rsidR="00F76598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>(hugs, hold</w:t>
      </w:r>
      <w:r w:rsidR="002A156A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 xml:space="preserve"> hands)</w:t>
      </w:r>
    </w:p>
    <w:p w14:paraId="2E4BBEF6" w14:textId="43FFD60A" w:rsidR="00755F46" w:rsidRPr="00755F46" w:rsidRDefault="00755F46" w:rsidP="00755F46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</w:pPr>
      <w:r w:rsidRPr="00755F46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>   </w:t>
      </w:r>
      <w:sdt>
        <w:sdtPr>
          <w:rPr>
            <w:rFonts w:ascii="Source Sans Pro" w:eastAsia="Times New Roman" w:hAnsi="Source Sans Pro" w:cs="Times New Roman"/>
          </w:rPr>
          <w:id w:val="536398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D00FB">
        <w:t xml:space="preserve"> </w:t>
      </w:r>
      <w:r w:rsidRPr="00755F46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>They find touch overwhelming </w:t>
      </w:r>
    </w:p>
    <w:p w14:paraId="3C0849D7" w14:textId="02E5D7E4" w:rsidR="002A156A" w:rsidRPr="00AD2DC9" w:rsidRDefault="00755F46" w:rsidP="002138A0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</w:pPr>
      <w:r w:rsidRPr="00755F46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 xml:space="preserve">  </w:t>
      </w:r>
      <w:r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 xml:space="preserve"> </w:t>
      </w:r>
      <w:sdt>
        <w:sdtPr>
          <w:rPr>
            <w:rFonts w:ascii="Source Sans Pro" w:eastAsia="Times New Roman" w:hAnsi="Source Sans Pro" w:cs="Times New Roman"/>
          </w:rPr>
          <w:id w:val="2010630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755F46">
        <w:rPr>
          <w:rFonts w:ascii="Source Sans Pro" w:eastAsia="Times New Roman" w:hAnsi="Source Sans Pro" w:cs="Times New Roman"/>
          <w:color w:val="36394D"/>
          <w:sz w:val="24"/>
          <w:szCs w:val="24"/>
          <w:lang w:eastAsia="en-GB"/>
        </w:rPr>
        <w:t xml:space="preserve"> They do not always enjoy hugs </w:t>
      </w:r>
    </w:p>
    <w:p w14:paraId="44771206" w14:textId="068F2197" w:rsidR="002138A0" w:rsidRDefault="002138A0" w:rsidP="002138A0">
      <w:pPr>
        <w:spacing w:before="100" w:beforeAutospacing="1" w:after="100" w:afterAutospacing="1" w:line="240" w:lineRule="auto"/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</w:pP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 xml:space="preserve">Does </w:t>
      </w:r>
      <w:r w:rsidR="00C7016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 xml:space="preserve">the </w:t>
      </w:r>
      <w:r w:rsidRPr="008B2757">
        <w:rPr>
          <w:rFonts w:ascii="Source Sans Pro" w:eastAsia="Times New Roman" w:hAnsi="Source Sans Pro" w:cs="Times New Roman"/>
          <w:b/>
          <w:bCs/>
          <w:color w:val="36394D"/>
          <w:sz w:val="24"/>
          <w:szCs w:val="24"/>
          <w:lang w:eastAsia="en-GB"/>
        </w:rPr>
        <w:t>child have any comfort items they enjoy? </w:t>
      </w:r>
    </w:p>
    <w:sdt>
      <w:sdtPr>
        <w:id w:val="567461098"/>
        <w:placeholder>
          <w:docPart w:val="DefaultPlaceholder_-1854013440"/>
        </w:placeholder>
        <w:showingPlcHdr/>
        <w:text/>
      </w:sdtPr>
      <w:sdtContent>
        <w:p w14:paraId="363CFB52" w14:textId="5DBA56B6" w:rsidR="00F051C7" w:rsidRDefault="00ED00FB"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57D35266" w14:textId="1D5E2286" w:rsidR="00BF240F" w:rsidRPr="00F051C7" w:rsidRDefault="00000000">
      <w:pPr>
        <w:rPr>
          <w:b/>
          <w:bCs/>
        </w:rPr>
      </w:pPr>
      <w:r w:rsidRPr="00F051C7">
        <w:rPr>
          <w:b/>
          <w:bCs/>
        </w:rPr>
        <w:t>How doe</w:t>
      </w:r>
      <w:r w:rsidR="00AC5BF7">
        <w:rPr>
          <w:b/>
          <w:bCs/>
        </w:rPr>
        <w:t>s the</w:t>
      </w:r>
      <w:r w:rsidRPr="00F051C7">
        <w:rPr>
          <w:b/>
          <w:bCs/>
        </w:rPr>
        <w:t xml:space="preserve"> child respond when you leave the room?</w:t>
      </w:r>
      <w:r w:rsidR="00F051C7">
        <w:rPr>
          <w:b/>
          <w:bCs/>
        </w:rPr>
        <w:t xml:space="preserve"> </w:t>
      </w:r>
      <w:r w:rsidR="00ED00FB">
        <w:rPr>
          <w:b/>
          <w:bCs/>
        </w:rPr>
        <w:br/>
      </w:r>
      <w:r>
        <w:t xml:space="preserve">(If child </w:t>
      </w:r>
      <w:r w:rsidRPr="008E4CBF">
        <w:rPr>
          <w:b/>
          <w:bCs/>
        </w:rPr>
        <w:t>is under 6 months</w:t>
      </w:r>
      <w:r>
        <w:t xml:space="preserve">, skip </w:t>
      </w:r>
      <w:r w:rsidR="00622CE3">
        <w:t>this question)</w:t>
      </w:r>
    </w:p>
    <w:p w14:paraId="610CF50F" w14:textId="05D0A7CA" w:rsidR="00BF240F" w:rsidRDefault="00000000">
      <w:sdt>
        <w:sdtPr>
          <w:id w:val="-67380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Remains calm when I leave the room</w:t>
      </w:r>
    </w:p>
    <w:p w14:paraId="492230C4" w14:textId="33B04EEE" w:rsidR="00BF240F" w:rsidRDefault="00000000">
      <w:sdt>
        <w:sdtPr>
          <w:id w:val="64363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Sometimes calm and sometimes very upset</w:t>
      </w:r>
    </w:p>
    <w:p w14:paraId="3FB5B3C2" w14:textId="4E47A0B0" w:rsidR="00BF240F" w:rsidRDefault="00000000">
      <w:sdt>
        <w:sdtPr>
          <w:id w:val="-132657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Becomes very upset when I leave the room</w:t>
      </w:r>
    </w:p>
    <w:p w14:paraId="2209F87D" w14:textId="11FA3A31" w:rsidR="00436608" w:rsidRPr="001E0C12" w:rsidRDefault="00000000" w:rsidP="001E0C12">
      <w:sdt>
        <w:sdtPr>
          <w:id w:val="136002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Other, </w:t>
      </w:r>
      <w:sdt>
        <w:sdtPr>
          <w:id w:val="-1197457144"/>
          <w:placeholder>
            <w:docPart w:val="DefaultPlaceholder_-1854013440"/>
          </w:placeholder>
          <w:showingPlcHdr/>
          <w:text/>
        </w:sdtPr>
        <w:sdtContent>
          <w:r w:rsidR="00ED00FB" w:rsidRPr="00BF0DD9">
            <w:rPr>
              <w:rStyle w:val="TextodoMarcadordePosio"/>
            </w:rPr>
            <w:t>Clique ou toque aqui para introduzir texto.</w:t>
          </w:r>
        </w:sdtContent>
      </w:sdt>
    </w:p>
    <w:p w14:paraId="52212BF7" w14:textId="77777777" w:rsidR="00AD2DC9" w:rsidRDefault="00AD2DC9">
      <w:pPr>
        <w:pStyle w:val="DreamHeading"/>
      </w:pPr>
    </w:p>
    <w:p w14:paraId="68CD8BE0" w14:textId="38DEB060" w:rsidR="00BF240F" w:rsidRDefault="00000000">
      <w:pPr>
        <w:pStyle w:val="DreamHeading"/>
      </w:pPr>
      <w:r>
        <w:t>✩ Goals &amp; Sleep History</w:t>
      </w:r>
    </w:p>
    <w:p w14:paraId="307BEDD0" w14:textId="77777777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>What do you hope to achieve by using this service?</w:t>
      </w:r>
    </w:p>
    <w:sdt>
      <w:sdtPr>
        <w:rPr>
          <w:color w:val="EAB6D2"/>
        </w:rPr>
        <w:id w:val="1189645411"/>
        <w:placeholder>
          <w:docPart w:val="DefaultPlaceholder_-1854013440"/>
        </w:placeholder>
        <w:showingPlcHdr/>
        <w:text/>
      </w:sdtPr>
      <w:sdtContent>
        <w:p w14:paraId="314D759A" w14:textId="08F66C00" w:rsidR="00ED00FB" w:rsidRDefault="00ED00FB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2CB09F08" w14:textId="24D8EECA" w:rsidR="00BF240F" w:rsidRPr="008A5FB6" w:rsidRDefault="00000000">
      <w:pPr>
        <w:rPr>
          <w:b/>
          <w:bCs/>
        </w:rPr>
      </w:pPr>
      <w:r w:rsidRPr="008A5FB6">
        <w:rPr>
          <w:b/>
          <w:bCs/>
        </w:rPr>
        <w:t xml:space="preserve">Describe what has been happening with </w:t>
      </w:r>
      <w:r w:rsidR="00BB061B">
        <w:rPr>
          <w:b/>
          <w:bCs/>
        </w:rPr>
        <w:t>the</w:t>
      </w:r>
      <w:r w:rsidRPr="008A5FB6">
        <w:rPr>
          <w:b/>
          <w:bCs/>
        </w:rPr>
        <w:t xml:space="preserve"> child’s sleep to date.</w:t>
      </w:r>
    </w:p>
    <w:sdt>
      <w:sdtPr>
        <w:rPr>
          <w:color w:val="EAB6D2"/>
        </w:rPr>
        <w:id w:val="251406486"/>
        <w:placeholder>
          <w:docPart w:val="DefaultPlaceholder_-1854013440"/>
        </w:placeholder>
        <w:showingPlcHdr/>
        <w:text/>
      </w:sdtPr>
      <w:sdtContent>
        <w:p w14:paraId="37F3108F" w14:textId="2CFC7C29" w:rsidR="00ED00FB" w:rsidRDefault="00ED00FB">
          <w:pPr>
            <w:rPr>
              <w:color w:val="EAB6D2"/>
            </w:rPr>
          </w:pPr>
          <w:r w:rsidRPr="00BF0DD9">
            <w:rPr>
              <w:rStyle w:val="TextodoMarcadordePosio"/>
            </w:rPr>
            <w:t>Clique ou toque aqui para introduzir texto.</w:t>
          </w:r>
        </w:p>
      </w:sdtContent>
    </w:sdt>
    <w:p w14:paraId="605DF49D" w14:textId="26960C29" w:rsidR="00BF240F" w:rsidRPr="0090050D" w:rsidRDefault="00000000">
      <w:r w:rsidRPr="008A5FB6">
        <w:rPr>
          <w:b/>
          <w:bCs/>
        </w:rPr>
        <w:t>How did you hear about Little DreamerzZz?</w:t>
      </w:r>
      <w:r w:rsidR="0090050D">
        <w:t xml:space="preserve"> (social media, </w:t>
      </w:r>
      <w:r w:rsidR="00ED00FB">
        <w:t>friends, etc.</w:t>
      </w:r>
      <w:r w:rsidR="0090050D">
        <w:t>)</w:t>
      </w:r>
    </w:p>
    <w:sdt>
      <w:sdtPr>
        <w:rPr>
          <w:color w:val="auto"/>
        </w:rPr>
        <w:id w:val="2135054377"/>
        <w:placeholder>
          <w:docPart w:val="DefaultPlaceholder_-1854013440"/>
        </w:placeholder>
        <w:showingPlcHdr/>
        <w:text/>
      </w:sdtPr>
      <w:sdtContent>
        <w:p w14:paraId="383201EF" w14:textId="42AAE85A" w:rsidR="00C30629" w:rsidRPr="00ED00FB" w:rsidRDefault="00ED00FB" w:rsidP="00ED00FB">
          <w:pPr>
            <w:rPr>
              <w:color w:val="auto"/>
            </w:rPr>
          </w:pPr>
          <w:r w:rsidRPr="00ED00FB">
            <w:rPr>
              <w:color w:val="auto"/>
            </w:rPr>
            <w:t>Clique ou toque aqui para introduzir texto.</w:t>
          </w:r>
        </w:p>
      </w:sdtContent>
    </w:sdt>
    <w:p w14:paraId="70ACA0A6" w14:textId="77777777" w:rsidR="00AD2DC9" w:rsidRDefault="00AD2DC9">
      <w:pPr>
        <w:pStyle w:val="DreamHeading"/>
      </w:pPr>
    </w:p>
    <w:p w14:paraId="35887C0E" w14:textId="464A397C" w:rsidR="00BF240F" w:rsidRDefault="00000000">
      <w:pPr>
        <w:pStyle w:val="DreamHeading"/>
      </w:pPr>
      <w:r>
        <w:t>✩ Terms &amp; Conditions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978"/>
      </w:tblGrid>
      <w:tr w:rsidR="00BF240F" w14:paraId="739C45AB" w14:textId="77777777">
        <w:tc>
          <w:tcPr>
            <w:tcW w:w="9978" w:type="dxa"/>
            <w:shd w:val="clear" w:color="auto" w:fill="F5F0FF"/>
          </w:tcPr>
          <w:p w14:paraId="500BE6A6" w14:textId="330A435F" w:rsidR="00BF240F" w:rsidRDefault="00000000">
            <w:r w:rsidRPr="00C30629">
              <w:rPr>
                <w:b/>
                <w:bCs/>
              </w:rPr>
              <w:lastRenderedPageBreak/>
              <w:t>Medical Disclaimer</w:t>
            </w:r>
            <w:r>
              <w:br/>
              <w:t>The recommendations provided during this consultation are not a substitute for medical advice. The advice is intended for use with children without diagnosed medical conditions or undiagnosed symptoms.</w:t>
            </w:r>
            <w:r>
              <w:br/>
            </w:r>
            <w:r>
              <w:br/>
              <w:t xml:space="preserve">Always </w:t>
            </w:r>
            <w:r w:rsidRPr="00083A51">
              <w:rPr>
                <w:u w:val="single"/>
              </w:rPr>
              <w:t>seek advice from a medical professional regarding any concerns about your child’s health</w:t>
            </w:r>
            <w:r>
              <w:t xml:space="preserve">. It is recommended to obtain your Doctor’s permission before using any </w:t>
            </w:r>
            <w:r w:rsidR="00083A51">
              <w:t>behavioral</w:t>
            </w:r>
            <w:r>
              <w:t xml:space="preserve"> strategies provided.</w:t>
            </w:r>
            <w:r>
              <w:br/>
            </w:r>
            <w:r>
              <w:br/>
            </w:r>
            <w:r w:rsidRPr="00C30629">
              <w:rPr>
                <w:b/>
                <w:bCs/>
              </w:rPr>
              <w:t>Legal Notice</w:t>
            </w:r>
            <w:r>
              <w:br/>
              <w:t>In no event will Cristina / Little Dreamerz</w:t>
            </w:r>
            <w:r w:rsidR="00A833EB">
              <w:t>Z</w:t>
            </w:r>
            <w:r>
              <w:t>z be liable for any claims, losses, injury, or damages as a result of reliance on the information provided.</w:t>
            </w:r>
            <w:r>
              <w:br/>
            </w:r>
            <w:r>
              <w:br/>
              <w:t>Little Dreamerz</w:t>
            </w:r>
            <w:r w:rsidR="00A833EB">
              <w:t>Z</w:t>
            </w:r>
            <w:r>
              <w:t>z does not accept responsibility for errors, omissions, or contrary interpretation. Using this plan is solely at your own risk.</w:t>
            </w:r>
            <w:r>
              <w:br/>
            </w:r>
            <w:r w:rsidRPr="00C30629">
              <w:rPr>
                <w:b/>
                <w:bCs/>
              </w:rPr>
              <w:br/>
              <w:t>Refund Policy</w:t>
            </w:r>
            <w:r>
              <w:br/>
              <w:t xml:space="preserve">Payment is </w:t>
            </w:r>
            <w:r w:rsidRPr="00083A51">
              <w:rPr>
                <w:u w:val="single"/>
              </w:rPr>
              <w:t>required to secure the booking</w:t>
            </w:r>
            <w:r>
              <w:t>. Refunds are not possible after payment has been made.</w:t>
            </w:r>
            <w:r>
              <w:br/>
            </w:r>
            <w:r>
              <w:br/>
            </w:r>
            <w:r w:rsidRPr="00C30629">
              <w:rPr>
                <w:b/>
                <w:bCs/>
              </w:rPr>
              <w:t>Copyright Notice</w:t>
            </w:r>
            <w:r>
              <w:br/>
              <w:t>The information provided is subject to Copyright Law and must not be shared or reproduced without permission from the author.</w:t>
            </w:r>
          </w:p>
        </w:tc>
      </w:tr>
    </w:tbl>
    <w:p w14:paraId="537553ED" w14:textId="77777777" w:rsidR="00EB3228" w:rsidRDefault="00EB3228">
      <w:pPr>
        <w:pStyle w:val="DreamHeading"/>
      </w:pPr>
    </w:p>
    <w:p w14:paraId="27C34598" w14:textId="77777777" w:rsidR="00421296" w:rsidRDefault="00421296">
      <w:pPr>
        <w:pStyle w:val="DreamHeading"/>
      </w:pPr>
    </w:p>
    <w:p w14:paraId="4D29A961" w14:textId="74A6381A" w:rsidR="00BF240F" w:rsidRDefault="00000000">
      <w:pPr>
        <w:pStyle w:val="DreamHeading"/>
      </w:pPr>
      <w:r>
        <w:t>✩ Agreement</w:t>
      </w:r>
    </w:p>
    <w:p w14:paraId="5253DC9B" w14:textId="49148C2F" w:rsidR="00BF240F" w:rsidRDefault="00000000">
      <w:sdt>
        <w:sdtPr>
          <w:id w:val="-22498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</w:t>
      </w:r>
      <w:r w:rsidR="00ED00FB" w:rsidRPr="00C30629">
        <w:rPr>
          <w:b/>
          <w:bCs/>
        </w:rPr>
        <w:t>I have read and agree to the Terms and Conditions.</w:t>
      </w:r>
    </w:p>
    <w:p w14:paraId="069CBE9F" w14:textId="3452D359" w:rsidR="00BF240F" w:rsidRDefault="00000000">
      <w:r w:rsidRPr="00C30629">
        <w:rPr>
          <w:b/>
          <w:bCs/>
        </w:rPr>
        <w:t>Do you give permission to be added to our email list</w:t>
      </w:r>
      <w:r w:rsidR="00C30629">
        <w:t xml:space="preserve">? </w:t>
      </w:r>
      <w:r w:rsidR="00ED00FB">
        <w:br/>
      </w:r>
      <w:r>
        <w:t>(Your information will not be shared with any third parties.)</w:t>
      </w:r>
    </w:p>
    <w:p w14:paraId="46499BA0" w14:textId="58B578E0" w:rsidR="00BF240F" w:rsidRDefault="00000000">
      <w:sdt>
        <w:sdtPr>
          <w:id w:val="1298729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Yes</w:t>
      </w:r>
    </w:p>
    <w:p w14:paraId="10E41601" w14:textId="29B14733" w:rsidR="00BF240F" w:rsidRDefault="00000000">
      <w:sdt>
        <w:sdtPr>
          <w:id w:val="-314268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0FB">
            <w:rPr>
              <w:rFonts w:ascii="MS Gothic" w:eastAsia="MS Gothic" w:hAnsi="MS Gothic" w:hint="eastAsia"/>
            </w:rPr>
            <w:t>☐</w:t>
          </w:r>
        </w:sdtContent>
      </w:sdt>
      <w:r w:rsidR="00ED00FB">
        <w:t xml:space="preserve"> No</w:t>
      </w:r>
    </w:p>
    <w:p w14:paraId="192CE5C7" w14:textId="77777777" w:rsidR="00BF240F" w:rsidRPr="00C30629" w:rsidRDefault="00000000">
      <w:pPr>
        <w:rPr>
          <w:b/>
          <w:bCs/>
        </w:rPr>
      </w:pPr>
      <w:r w:rsidRPr="00C30629">
        <w:rPr>
          <w:b/>
          <w:bCs/>
        </w:rPr>
        <w:t>Signature</w:t>
      </w:r>
    </w:p>
    <w:p w14:paraId="6A77CCB8" w14:textId="77777777" w:rsidR="00BF240F" w:rsidRDefault="00000000">
      <w:r>
        <w:rPr>
          <w:color w:val="EAB6D2"/>
        </w:rPr>
        <w:t>____________________________________________________________</w:t>
      </w:r>
    </w:p>
    <w:p w14:paraId="10F5AF59" w14:textId="77777777" w:rsidR="00BF240F" w:rsidRDefault="00000000">
      <w:r>
        <w:rPr>
          <w:color w:val="EAB6D2"/>
        </w:rPr>
        <w:t>____________________________________________________________</w:t>
      </w:r>
    </w:p>
    <w:p w14:paraId="3C54B084" w14:textId="77777777" w:rsidR="00BF240F" w:rsidRPr="00C30629" w:rsidRDefault="00000000">
      <w:pPr>
        <w:rPr>
          <w:b/>
          <w:bCs/>
        </w:rPr>
      </w:pPr>
      <w:r w:rsidRPr="00C30629">
        <w:rPr>
          <w:b/>
          <w:bCs/>
        </w:rPr>
        <w:t>Date</w:t>
      </w:r>
    </w:p>
    <w:sdt>
      <w:sdtPr>
        <w:id w:val="-1311622242"/>
        <w:placeholder>
          <w:docPart w:val="DefaultPlaceholder_-1854013437"/>
        </w:placeholder>
        <w:showingPlcHdr/>
        <w:date>
          <w:dateFormat w:val="dd/MM/yyyy"/>
          <w:lid w:val="pt-PT"/>
          <w:storeMappedDataAs w:val="dateTime"/>
          <w:calendar w:val="gregorian"/>
        </w:date>
      </w:sdtPr>
      <w:sdtContent>
        <w:p w14:paraId="180480DC" w14:textId="36CE1877" w:rsidR="00BF240F" w:rsidRDefault="00ED00FB">
          <w:r w:rsidRPr="00BF0DD9">
            <w:rPr>
              <w:rStyle w:val="TextodoMarcadordePosio"/>
            </w:rPr>
            <w:t>Clique ou toque para introduzir uma data.</w:t>
          </w:r>
        </w:p>
      </w:sdtContent>
    </w:sdt>
    <w:sectPr w:rsidR="00BF240F" w:rsidSect="00ED00FB">
      <w:type w:val="continuous"/>
      <w:pgSz w:w="11906" w:h="16838"/>
      <w:pgMar w:top="850" w:right="964" w:bottom="850" w:left="964" w:header="170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BF8BC" w14:textId="77777777" w:rsidR="00021912" w:rsidRDefault="00021912">
      <w:pPr>
        <w:spacing w:after="0" w:line="240" w:lineRule="auto"/>
      </w:pPr>
      <w:r>
        <w:separator/>
      </w:r>
    </w:p>
  </w:endnote>
  <w:endnote w:type="continuationSeparator" w:id="0">
    <w:p w14:paraId="09FFA6AB" w14:textId="77777777" w:rsidR="00021912" w:rsidRDefault="0002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A1F0" w14:textId="77777777" w:rsidR="00BF240F" w:rsidRPr="00C501C9" w:rsidRDefault="00000000">
    <w:pPr>
      <w:pStyle w:val="Rodap"/>
      <w:jc w:val="center"/>
      <w:rPr>
        <w:b/>
        <w:bCs/>
        <w:color w:val="F3A7E8"/>
      </w:rPr>
    </w:pPr>
    <w:r w:rsidRPr="00C501C9">
      <w:rPr>
        <w:b/>
        <w:bCs/>
        <w:color w:val="F3A7E8"/>
      </w:rPr>
      <w:t>☾ Little DreamerzZz • Sleep Support ☽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0AA3" w14:textId="77777777" w:rsidR="00021912" w:rsidRDefault="00021912">
      <w:pPr>
        <w:spacing w:after="0" w:line="240" w:lineRule="auto"/>
      </w:pPr>
      <w:r>
        <w:separator/>
      </w:r>
    </w:p>
  </w:footnote>
  <w:footnote w:type="continuationSeparator" w:id="0">
    <w:p w14:paraId="363E5900" w14:textId="77777777" w:rsidR="00021912" w:rsidRDefault="00021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B3BB" w14:textId="63C31EA5" w:rsidR="00ED00FB" w:rsidRDefault="00ED00F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B7ECD" wp14:editId="570D5677">
          <wp:simplePos x="0" y="0"/>
          <wp:positionH relativeFrom="column">
            <wp:posOffset>0</wp:posOffset>
          </wp:positionH>
          <wp:positionV relativeFrom="paragraph">
            <wp:posOffset>-899160</wp:posOffset>
          </wp:positionV>
          <wp:extent cx="899160" cy="907139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9071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072687">
    <w:abstractNumId w:val="8"/>
  </w:num>
  <w:num w:numId="2" w16cid:durableId="1187911482">
    <w:abstractNumId w:val="6"/>
  </w:num>
  <w:num w:numId="3" w16cid:durableId="1466897778">
    <w:abstractNumId w:val="5"/>
  </w:num>
  <w:num w:numId="4" w16cid:durableId="1746344038">
    <w:abstractNumId w:val="4"/>
  </w:num>
  <w:num w:numId="5" w16cid:durableId="1591347876">
    <w:abstractNumId w:val="7"/>
  </w:num>
  <w:num w:numId="6" w16cid:durableId="1234320645">
    <w:abstractNumId w:val="3"/>
  </w:num>
  <w:num w:numId="7" w16cid:durableId="339553417">
    <w:abstractNumId w:val="2"/>
  </w:num>
  <w:num w:numId="8" w16cid:durableId="943079576">
    <w:abstractNumId w:val="1"/>
  </w:num>
  <w:num w:numId="9" w16cid:durableId="58360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EDE"/>
    <w:rsid w:val="000153B9"/>
    <w:rsid w:val="00021912"/>
    <w:rsid w:val="00023496"/>
    <w:rsid w:val="00034616"/>
    <w:rsid w:val="0004110C"/>
    <w:rsid w:val="00046702"/>
    <w:rsid w:val="00051E36"/>
    <w:rsid w:val="0006063C"/>
    <w:rsid w:val="00066F6C"/>
    <w:rsid w:val="00083A51"/>
    <w:rsid w:val="000D6A60"/>
    <w:rsid w:val="0010518E"/>
    <w:rsid w:val="00127C1A"/>
    <w:rsid w:val="001366F0"/>
    <w:rsid w:val="00142F43"/>
    <w:rsid w:val="0015074B"/>
    <w:rsid w:val="001719E4"/>
    <w:rsid w:val="00180393"/>
    <w:rsid w:val="001C0D6D"/>
    <w:rsid w:val="001E0702"/>
    <w:rsid w:val="001E0C12"/>
    <w:rsid w:val="001E6440"/>
    <w:rsid w:val="00210E74"/>
    <w:rsid w:val="002138A0"/>
    <w:rsid w:val="00291F98"/>
    <w:rsid w:val="0029639D"/>
    <w:rsid w:val="002A156A"/>
    <w:rsid w:val="002A2E80"/>
    <w:rsid w:val="002C01F4"/>
    <w:rsid w:val="002D21CE"/>
    <w:rsid w:val="002F0FAE"/>
    <w:rsid w:val="00316B18"/>
    <w:rsid w:val="00326F90"/>
    <w:rsid w:val="00345BD1"/>
    <w:rsid w:val="0034776C"/>
    <w:rsid w:val="00360977"/>
    <w:rsid w:val="00363FBA"/>
    <w:rsid w:val="003644E4"/>
    <w:rsid w:val="00365A54"/>
    <w:rsid w:val="00373503"/>
    <w:rsid w:val="003A28EB"/>
    <w:rsid w:val="003A4294"/>
    <w:rsid w:val="003C68B9"/>
    <w:rsid w:val="003F35BD"/>
    <w:rsid w:val="00420244"/>
    <w:rsid w:val="00421296"/>
    <w:rsid w:val="00436608"/>
    <w:rsid w:val="004402A4"/>
    <w:rsid w:val="00450840"/>
    <w:rsid w:val="0048301B"/>
    <w:rsid w:val="00486357"/>
    <w:rsid w:val="004C158D"/>
    <w:rsid w:val="004D7BB5"/>
    <w:rsid w:val="004F11E5"/>
    <w:rsid w:val="004F6961"/>
    <w:rsid w:val="00503F9E"/>
    <w:rsid w:val="00504570"/>
    <w:rsid w:val="00506712"/>
    <w:rsid w:val="00527ACE"/>
    <w:rsid w:val="00533BC6"/>
    <w:rsid w:val="00557246"/>
    <w:rsid w:val="00561724"/>
    <w:rsid w:val="00561C14"/>
    <w:rsid w:val="00567F51"/>
    <w:rsid w:val="00593BB3"/>
    <w:rsid w:val="005D410D"/>
    <w:rsid w:val="00622CE3"/>
    <w:rsid w:val="006242A1"/>
    <w:rsid w:val="00682807"/>
    <w:rsid w:val="006922E6"/>
    <w:rsid w:val="006C68D6"/>
    <w:rsid w:val="006D3DF9"/>
    <w:rsid w:val="006E27BF"/>
    <w:rsid w:val="006E4222"/>
    <w:rsid w:val="00701A6D"/>
    <w:rsid w:val="00710181"/>
    <w:rsid w:val="00711D0E"/>
    <w:rsid w:val="00736F18"/>
    <w:rsid w:val="00755F46"/>
    <w:rsid w:val="007C445E"/>
    <w:rsid w:val="00817864"/>
    <w:rsid w:val="00840715"/>
    <w:rsid w:val="00847CFA"/>
    <w:rsid w:val="008A2A37"/>
    <w:rsid w:val="008A5FB6"/>
    <w:rsid w:val="008C68F6"/>
    <w:rsid w:val="008E4CBF"/>
    <w:rsid w:val="0090050D"/>
    <w:rsid w:val="00976435"/>
    <w:rsid w:val="00980827"/>
    <w:rsid w:val="009A1C44"/>
    <w:rsid w:val="009C2912"/>
    <w:rsid w:val="009C4D9B"/>
    <w:rsid w:val="00A05DD1"/>
    <w:rsid w:val="00A11049"/>
    <w:rsid w:val="00A2240E"/>
    <w:rsid w:val="00A23EAD"/>
    <w:rsid w:val="00A26F38"/>
    <w:rsid w:val="00A2752A"/>
    <w:rsid w:val="00A47195"/>
    <w:rsid w:val="00A545CE"/>
    <w:rsid w:val="00A60530"/>
    <w:rsid w:val="00A74520"/>
    <w:rsid w:val="00A833EB"/>
    <w:rsid w:val="00A96CFE"/>
    <w:rsid w:val="00AA05D2"/>
    <w:rsid w:val="00AA16CF"/>
    <w:rsid w:val="00AA1D8D"/>
    <w:rsid w:val="00AB530A"/>
    <w:rsid w:val="00AC5BF7"/>
    <w:rsid w:val="00AD2DC9"/>
    <w:rsid w:val="00AF6525"/>
    <w:rsid w:val="00B23D7D"/>
    <w:rsid w:val="00B26D0D"/>
    <w:rsid w:val="00B40792"/>
    <w:rsid w:val="00B47730"/>
    <w:rsid w:val="00B62EC7"/>
    <w:rsid w:val="00B75D2D"/>
    <w:rsid w:val="00BB061B"/>
    <w:rsid w:val="00BD20E9"/>
    <w:rsid w:val="00BE6CB8"/>
    <w:rsid w:val="00BE73DF"/>
    <w:rsid w:val="00BF0D0F"/>
    <w:rsid w:val="00BF20E1"/>
    <w:rsid w:val="00BF240F"/>
    <w:rsid w:val="00BF506D"/>
    <w:rsid w:val="00C17505"/>
    <w:rsid w:val="00C21109"/>
    <w:rsid w:val="00C30629"/>
    <w:rsid w:val="00C3256A"/>
    <w:rsid w:val="00C501C9"/>
    <w:rsid w:val="00C70167"/>
    <w:rsid w:val="00C74946"/>
    <w:rsid w:val="00CB0664"/>
    <w:rsid w:val="00CB1AF3"/>
    <w:rsid w:val="00CF295D"/>
    <w:rsid w:val="00D07C05"/>
    <w:rsid w:val="00D528F7"/>
    <w:rsid w:val="00D62103"/>
    <w:rsid w:val="00D66819"/>
    <w:rsid w:val="00D736D1"/>
    <w:rsid w:val="00D766A2"/>
    <w:rsid w:val="00D7697E"/>
    <w:rsid w:val="00D95A90"/>
    <w:rsid w:val="00DA0E1A"/>
    <w:rsid w:val="00DC1B05"/>
    <w:rsid w:val="00DD2A8C"/>
    <w:rsid w:val="00DD6EB0"/>
    <w:rsid w:val="00DF4F7A"/>
    <w:rsid w:val="00E04ECD"/>
    <w:rsid w:val="00E25C09"/>
    <w:rsid w:val="00E36FD0"/>
    <w:rsid w:val="00E37F2F"/>
    <w:rsid w:val="00E57474"/>
    <w:rsid w:val="00E92BD3"/>
    <w:rsid w:val="00EB2098"/>
    <w:rsid w:val="00EB3228"/>
    <w:rsid w:val="00ED00FB"/>
    <w:rsid w:val="00F04F16"/>
    <w:rsid w:val="00F051C7"/>
    <w:rsid w:val="00F371DA"/>
    <w:rsid w:val="00F63154"/>
    <w:rsid w:val="00F75527"/>
    <w:rsid w:val="00F76598"/>
    <w:rsid w:val="00FA6D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C62D97"/>
  <w14:defaultImageDpi w14:val="300"/>
  <w15:docId w15:val="{D1D046BD-17C1-4ED5-81B1-B4B95B4C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color w:val="464646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reamTitle">
    <w:name w:val="DreamTitle"/>
    <w:rPr>
      <w:rFonts w:ascii="Arial" w:hAnsi="Arial"/>
      <w:b/>
      <w:color w:val="9172CA"/>
      <w:sz w:val="48"/>
    </w:rPr>
  </w:style>
  <w:style w:type="paragraph" w:customStyle="1" w:styleId="DreamHeading">
    <w:name w:val="DreamHeading"/>
    <w:rPr>
      <w:rFonts w:ascii="Arial" w:hAnsi="Arial"/>
      <w:b/>
      <w:color w:val="9172CA"/>
      <w:sz w:val="28"/>
    </w:rPr>
  </w:style>
  <w:style w:type="character" w:styleId="Hiperligao">
    <w:name w:val="Hyperlink"/>
    <w:basedOn w:val="Tipodeletrapredefinidodopargrafo"/>
    <w:uiPriority w:val="99"/>
    <w:unhideWhenUsed/>
    <w:rsid w:val="00A7452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736F18"/>
    <w:rPr>
      <w:color w:val="605E5C"/>
      <w:shd w:val="clear" w:color="auto" w:fill="E1DFDD"/>
    </w:rPr>
  </w:style>
  <w:style w:type="character" w:styleId="TextodoMarcadordePosio">
    <w:name w:val="Placeholder Text"/>
    <w:basedOn w:val="Tipodeletrapredefinidodopargrafo"/>
    <w:uiPriority w:val="99"/>
    <w:semiHidden/>
    <w:rsid w:val="00ED00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ttledreamerzzz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FB70BA-4A56-4EFE-B5CA-C063F0D0DE34}"/>
      </w:docPartPr>
      <w:docPartBody>
        <w:p w:rsidR="0063146B" w:rsidRDefault="00687652">
          <w:r w:rsidRPr="00BF0DD9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8041C-8342-47C7-A76D-8D225F046674}"/>
      </w:docPartPr>
      <w:docPartBody>
        <w:p w:rsidR="0063146B" w:rsidRDefault="00687652">
          <w:r w:rsidRPr="00BF0DD9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52"/>
    <w:rsid w:val="0063146B"/>
    <w:rsid w:val="00687652"/>
    <w:rsid w:val="00AB27B5"/>
    <w:rsid w:val="00B9105C"/>
    <w:rsid w:val="00F04F16"/>
    <w:rsid w:val="00F3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8765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1387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Inês Cordeiro</cp:lastModifiedBy>
  <cp:revision>100</cp:revision>
  <dcterms:created xsi:type="dcterms:W3CDTF">2013-12-23T23:15:00Z</dcterms:created>
  <dcterms:modified xsi:type="dcterms:W3CDTF">2026-06-04T22:11:00Z</dcterms:modified>
  <cp:category/>
</cp:coreProperties>
</file>